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B86D">
      <w:pPr>
        <w:spacing w:after="0" w:line="408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Муниципальное бюджетное общеобразовательное учреждение «Кондратьевская средняя общеобразовательная школа» Муромцевского муниципального района Омской области</w:t>
      </w:r>
    </w:p>
    <w:p w14:paraId="3E83ED69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452AAC07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379F3418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p w14:paraId="0D7A6E0C">
      <w:pPr>
        <w:spacing w:after="0" w:line="276" w:lineRule="auto"/>
        <w:ind w:left="120" w:firstLine="0"/>
        <w:jc w:val="left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4415"/>
      </w:tblGrid>
      <w:tr w14:paraId="262D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44ED96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РАССМОТРЕНА</w:t>
            </w:r>
          </w:p>
          <w:p w14:paraId="1CC4B5D2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14:paraId="24FD4D6C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от «____» ___________ 2024 год   </w:t>
            </w:r>
          </w:p>
          <w:p w14:paraId="0DB07B7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>Протокол №</w:t>
            </w:r>
          </w:p>
          <w:p w14:paraId="7C879A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7FEC400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4415" w:type="dxa"/>
          </w:tcPr>
          <w:p w14:paraId="0A8A9F58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УТВЕРЖДЕНО</w:t>
            </w:r>
          </w:p>
          <w:p w14:paraId="52C96779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 xml:space="preserve">    Директор</w:t>
            </w:r>
          </w:p>
          <w:p w14:paraId="6DE1DE9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__________________ Ремнева О. И.</w:t>
            </w:r>
          </w:p>
          <w:p w14:paraId="4CF4DEBA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Приказ № 66</w:t>
            </w:r>
          </w:p>
          <w:p w14:paraId="15507978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Cs w:val="24"/>
                <w:lang w:eastAsia="en-US"/>
              </w:rPr>
            </w:pPr>
            <w:r>
              <w:rPr>
                <w:rFonts w:cstheme="minorBidi"/>
                <w:szCs w:val="24"/>
                <w:lang w:eastAsia="en-US"/>
              </w:rPr>
              <w:t xml:space="preserve">     от «30» августа 2024 г.</w:t>
            </w:r>
          </w:p>
          <w:p w14:paraId="09E71CFC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14:paraId="03F07B02">
      <w:pPr>
        <w:pStyle w:val="6"/>
        <w:ind w:left="0"/>
        <w:rPr>
          <w:sz w:val="36"/>
        </w:rPr>
      </w:pPr>
    </w:p>
    <w:p w14:paraId="35A21619">
      <w:pPr>
        <w:pStyle w:val="6"/>
        <w:spacing w:before="405"/>
        <w:ind w:left="0"/>
        <w:rPr>
          <w:sz w:val="36"/>
        </w:rPr>
      </w:pPr>
    </w:p>
    <w:p w14:paraId="59C4E503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 xml:space="preserve">Дополнительная общеобразовательная </w:t>
      </w:r>
    </w:p>
    <w:p w14:paraId="54325B35">
      <w:pPr>
        <w:spacing w:after="0" w:line="408" w:lineRule="auto"/>
        <w:ind w:left="120" w:firstLine="0"/>
        <w:jc w:val="center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sz w:val="28"/>
          <w:lang w:eastAsia="en-US"/>
        </w:rPr>
        <w:t>(общеразвивающая) программа</w:t>
      </w:r>
    </w:p>
    <w:p w14:paraId="6C740836">
      <w:pPr>
        <w:spacing w:before="0"/>
        <w:ind w:left="1708" w:right="1703" w:firstLine="0"/>
        <w:jc w:val="center"/>
        <w:rPr>
          <w:sz w:val="36"/>
        </w:rPr>
      </w:pPr>
      <w:r>
        <w:rPr>
          <w:sz w:val="36"/>
        </w:rPr>
        <w:t>художественного</w:t>
      </w:r>
      <w:r>
        <w:rPr>
          <w:spacing w:val="-23"/>
          <w:sz w:val="36"/>
        </w:rPr>
        <w:t xml:space="preserve"> </w:t>
      </w:r>
      <w:r>
        <w:rPr>
          <w:sz w:val="36"/>
        </w:rPr>
        <w:t>направления творческого объединения</w:t>
      </w:r>
    </w:p>
    <w:p w14:paraId="7383577F">
      <w:pPr>
        <w:pStyle w:val="7"/>
      </w:pPr>
      <w:r>
        <w:t>«</w:t>
      </w:r>
      <w:r>
        <w:rPr>
          <w:lang w:val="ru-RU"/>
        </w:rPr>
        <w:t>Школьный</w:t>
      </w:r>
      <w:r>
        <w:rPr>
          <w:rFonts w:hint="default"/>
          <w:lang w:val="ru-RU"/>
        </w:rPr>
        <w:t xml:space="preserve"> театр</w:t>
      </w:r>
      <w:r>
        <w:rPr>
          <w:spacing w:val="-2"/>
        </w:rPr>
        <w:t>»</w:t>
      </w:r>
    </w:p>
    <w:p w14:paraId="19F0A2C4">
      <w:pPr>
        <w:spacing w:before="0" w:line="240" w:lineRule="auto"/>
        <w:ind w:left="2571" w:right="2568" w:firstLine="0"/>
        <w:jc w:val="center"/>
        <w:rPr>
          <w:sz w:val="24"/>
        </w:rPr>
      </w:pPr>
      <w:r>
        <w:rPr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базовый Возраст учащихся 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>18</w:t>
      </w:r>
      <w:r>
        <w:rPr>
          <w:sz w:val="24"/>
        </w:rPr>
        <w:t xml:space="preserve"> лет</w:t>
      </w:r>
    </w:p>
    <w:p w14:paraId="23E9AC58">
      <w:pPr>
        <w:spacing w:before="0"/>
        <w:ind w:left="2968" w:right="2963" w:firstLine="0"/>
        <w:jc w:val="center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года 68 часов</w:t>
      </w:r>
    </w:p>
    <w:p w14:paraId="0ED11903">
      <w:pPr>
        <w:spacing w:before="0"/>
        <w:ind w:left="0" w:right="69" w:firstLine="0"/>
        <w:jc w:val="center"/>
        <w:rPr>
          <w:sz w:val="24"/>
        </w:rPr>
      </w:pP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час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часа</w:t>
      </w:r>
    </w:p>
    <w:p w14:paraId="2981EF6E">
      <w:pPr>
        <w:pStyle w:val="6"/>
        <w:spacing w:before="103"/>
        <w:ind w:left="0"/>
        <w:rPr>
          <w:sz w:val="24"/>
        </w:rPr>
      </w:pPr>
    </w:p>
    <w:p w14:paraId="417E7639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14:paraId="2D82AF5D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Нардина</w:t>
      </w:r>
      <w:r>
        <w:rPr>
          <w:rFonts w:hint="default"/>
          <w:sz w:val="28"/>
          <w:szCs w:val="28"/>
          <w:lang w:val="ru-RU"/>
        </w:rPr>
        <w:t xml:space="preserve"> Татьяна Ивановна</w:t>
      </w:r>
    </w:p>
    <w:p w14:paraId="0A38599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</w:t>
      </w:r>
      <w:r>
        <w:rPr>
          <w:sz w:val="28"/>
          <w:szCs w:val="28"/>
          <w:lang w:val="ru-RU"/>
        </w:rPr>
        <w:t>олнительного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</w:t>
      </w:r>
    </w:p>
    <w:p w14:paraId="7B9B62F6">
      <w:pPr>
        <w:spacing w:before="73"/>
        <w:ind w:left="1708" w:right="1706" w:firstLine="0"/>
        <w:jc w:val="center"/>
        <w:rPr>
          <w:b/>
          <w:sz w:val="28"/>
        </w:rPr>
      </w:pPr>
    </w:p>
    <w:p w14:paraId="5B00E9A9">
      <w:pPr>
        <w:spacing w:before="73"/>
        <w:ind w:left="1708" w:right="1706" w:firstLine="0"/>
        <w:jc w:val="center"/>
        <w:rPr>
          <w:b/>
          <w:sz w:val="28"/>
        </w:rPr>
      </w:pPr>
    </w:p>
    <w:p w14:paraId="40297452">
      <w:pPr>
        <w:spacing w:before="73"/>
        <w:ind w:left="1708" w:right="1706" w:firstLine="0"/>
        <w:jc w:val="center"/>
        <w:rPr>
          <w:b/>
          <w:sz w:val="28"/>
        </w:rPr>
      </w:pPr>
    </w:p>
    <w:p w14:paraId="1F8814C9">
      <w:pPr>
        <w:spacing w:before="73"/>
        <w:ind w:left="1708" w:right="1706" w:firstLine="0"/>
        <w:jc w:val="center"/>
        <w:rPr>
          <w:b/>
          <w:sz w:val="28"/>
        </w:rPr>
      </w:pPr>
    </w:p>
    <w:p w14:paraId="39229643">
      <w:pPr>
        <w:spacing w:before="73"/>
        <w:ind w:left="1708" w:right="1706" w:firstLine="0"/>
        <w:jc w:val="center"/>
        <w:rPr>
          <w:b/>
          <w:sz w:val="28"/>
        </w:rPr>
      </w:pPr>
    </w:p>
    <w:p w14:paraId="369F7B12">
      <w:pPr>
        <w:spacing w:before="73"/>
        <w:ind w:left="1708" w:right="1706" w:firstLine="0"/>
        <w:jc w:val="center"/>
        <w:rPr>
          <w:b/>
          <w:sz w:val="28"/>
        </w:rPr>
      </w:pPr>
    </w:p>
    <w:p w14:paraId="2E125112">
      <w:pPr>
        <w:jc w:val="center"/>
        <w:rPr>
          <w:rFonts w:hint="default"/>
          <w:b/>
          <w:sz w:val="28"/>
          <w:lang w:val="ru-RU"/>
        </w:rPr>
      </w:pPr>
      <w:r>
        <w:rPr>
          <w:sz w:val="28"/>
          <w:szCs w:val="28"/>
        </w:rPr>
        <w:t xml:space="preserve"> Кондратьево</w:t>
      </w:r>
      <w:r>
        <w:rPr>
          <w:rFonts w:hint="default"/>
          <w:sz w:val="28"/>
          <w:szCs w:val="28"/>
          <w:lang w:val="ru-RU"/>
        </w:rPr>
        <w:t>, 2024</w:t>
      </w:r>
      <w:bookmarkStart w:id="0" w:name="_GoBack"/>
      <w:bookmarkEnd w:id="0"/>
    </w:p>
    <w:p w14:paraId="24B6664C">
      <w:pPr>
        <w:spacing w:before="73"/>
        <w:ind w:left="1708" w:right="1706" w:firstLine="0"/>
        <w:jc w:val="center"/>
        <w:rPr>
          <w:b/>
          <w:sz w:val="28"/>
        </w:rPr>
      </w:pPr>
    </w:p>
    <w:p w14:paraId="1F0359C2">
      <w:pPr>
        <w:spacing w:before="73"/>
        <w:ind w:left="1708" w:right="1706" w:firstLine="0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F4D724B">
      <w:pPr>
        <w:pStyle w:val="6"/>
        <w:ind w:left="0"/>
        <w:rPr>
          <w:b/>
          <w:sz w:val="20"/>
        </w:rPr>
      </w:pPr>
    </w:p>
    <w:p w14:paraId="41930A1A">
      <w:pPr>
        <w:pStyle w:val="6"/>
        <w:spacing w:before="94"/>
        <w:ind w:left="0"/>
        <w:rPr>
          <w:b/>
          <w:sz w:val="20"/>
        </w:rPr>
      </w:pPr>
    </w:p>
    <w:tbl>
      <w:tblPr>
        <w:tblStyle w:val="5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4787"/>
      </w:tblGrid>
      <w:tr w14:paraId="5631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87" w:type="dxa"/>
          </w:tcPr>
          <w:p w14:paraId="247F069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автора-составителя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0AE74C11">
            <w:pPr>
              <w:pStyle w:val="10"/>
              <w:spacing w:line="268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Нардина</w:t>
            </w:r>
            <w:r>
              <w:rPr>
                <w:rFonts w:hint="default"/>
                <w:sz w:val="24"/>
                <w:lang w:val="ru-RU"/>
              </w:rPr>
              <w:t xml:space="preserve"> Татьяна Ивановна</w:t>
            </w:r>
          </w:p>
        </w:tc>
      </w:tr>
      <w:tr w14:paraId="7C93E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4787" w:type="dxa"/>
          </w:tcPr>
          <w:p w14:paraId="6FC77C6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4787" w:type="dxa"/>
          </w:tcPr>
          <w:p w14:paraId="61AE666E">
            <w:pPr>
              <w:pStyle w:val="10"/>
              <w:spacing w:line="240" w:lineRule="auto"/>
              <w:ind w:left="107" w:right="68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lang w:val="ru-RU"/>
              </w:rPr>
              <w:t xml:space="preserve"> бюджетное общеобразовательное учреждение «Кондратьевская средняя общеобразовательная школа» Муромцевского муниципального района Омской области</w:t>
            </w:r>
          </w:p>
        </w:tc>
      </w:tr>
      <w:tr w14:paraId="38EC3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87" w:type="dxa"/>
          </w:tcPr>
          <w:p w14:paraId="47D35BA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7EFD5CD1">
            <w:pPr>
              <w:pStyle w:val="10"/>
              <w:spacing w:line="268" w:lineRule="exact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Школьный</w:t>
            </w:r>
            <w:r>
              <w:rPr>
                <w:rFonts w:hint="default"/>
                <w:sz w:val="24"/>
                <w:lang w:val="ru-RU"/>
              </w:rPr>
              <w:t xml:space="preserve"> театр»</w:t>
            </w:r>
          </w:p>
        </w:tc>
      </w:tr>
      <w:tr w14:paraId="3EED6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87" w:type="dxa"/>
          </w:tcPr>
          <w:p w14:paraId="4AD58BA9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4787" w:type="dxa"/>
          </w:tcPr>
          <w:p w14:paraId="0F699E18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Школьная</w:t>
            </w:r>
            <w:r>
              <w:rPr>
                <w:rFonts w:hint="default"/>
                <w:sz w:val="24"/>
                <w:lang w:val="ru-RU"/>
              </w:rPr>
              <w:t xml:space="preserve"> театр</w:t>
            </w:r>
            <w:r>
              <w:rPr>
                <w:spacing w:val="-2"/>
                <w:sz w:val="24"/>
              </w:rPr>
              <w:t>»</w:t>
            </w:r>
          </w:p>
        </w:tc>
      </w:tr>
      <w:tr w14:paraId="75AD9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787" w:type="dxa"/>
          </w:tcPr>
          <w:p w14:paraId="499B5AD2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38627B97">
            <w:pPr>
              <w:pStyle w:val="10"/>
              <w:spacing w:line="240" w:lineRule="auto"/>
              <w:ind w:left="107" w:right="687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общеразвивающая программа</w:t>
            </w:r>
          </w:p>
        </w:tc>
      </w:tr>
      <w:tr w14:paraId="6DFF8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87" w:type="dxa"/>
          </w:tcPr>
          <w:p w14:paraId="57244D3A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4F87729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</w:tr>
      <w:tr w14:paraId="20646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787" w:type="dxa"/>
          </w:tcPr>
          <w:p w14:paraId="3C47A988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787" w:type="dxa"/>
          </w:tcPr>
          <w:p w14:paraId="2FF6BE0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14:paraId="6D74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787" w:type="dxa"/>
          </w:tcPr>
          <w:p w14:paraId="609ED798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787" w:type="dxa"/>
          </w:tcPr>
          <w:p w14:paraId="32B8681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14:paraId="44D3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787" w:type="dxa"/>
          </w:tcPr>
          <w:p w14:paraId="5AF9FF1E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4787" w:type="dxa"/>
          </w:tcPr>
          <w:p w14:paraId="27ABBD2D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29498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87" w:type="dxa"/>
          </w:tcPr>
          <w:p w14:paraId="6E368580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787" w:type="dxa"/>
          </w:tcPr>
          <w:p w14:paraId="39AA01AA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14:paraId="499C1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87" w:type="dxa"/>
          </w:tcPr>
          <w:p w14:paraId="5633042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787" w:type="dxa"/>
          </w:tcPr>
          <w:p w14:paraId="680967A6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14:paraId="429ED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4787" w:type="dxa"/>
          </w:tcPr>
          <w:p w14:paraId="71D0C52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787" w:type="dxa"/>
          </w:tcPr>
          <w:p w14:paraId="5D4B92FA">
            <w:pPr>
              <w:pStyle w:val="10"/>
              <w:spacing w:line="24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18</w:t>
            </w:r>
            <w:r>
              <w:rPr>
                <w:sz w:val="24"/>
              </w:rPr>
              <w:t xml:space="preserve"> лет через основы театрального искусства и актёрского мастерства</w:t>
            </w:r>
          </w:p>
        </w:tc>
      </w:tr>
      <w:tr w14:paraId="048CF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787" w:type="dxa"/>
          </w:tcPr>
          <w:p w14:paraId="30EF8F00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4787" w:type="dxa"/>
          </w:tcPr>
          <w:p w14:paraId="21AF107C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 xml:space="preserve">4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14:paraId="3B6DE350">
      <w:pPr>
        <w:pStyle w:val="10"/>
        <w:spacing w:after="0" w:line="268" w:lineRule="exact"/>
        <w:rPr>
          <w:sz w:val="24"/>
        </w:rPr>
        <w:sectPr>
          <w:footerReference r:id="rId5" w:type="default"/>
          <w:pgSz w:w="11910" w:h="16840"/>
          <w:pgMar w:top="1080" w:right="566" w:bottom="1140" w:left="1417" w:header="0" w:footer="955" w:gutter="0"/>
          <w:cols w:space="720" w:num="1"/>
        </w:sectPr>
      </w:pPr>
    </w:p>
    <w:p w14:paraId="4EDB4F2F">
      <w:pPr>
        <w:spacing w:before="73"/>
        <w:ind w:left="1708" w:right="170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43A35716">
      <w:pPr>
        <w:tabs>
          <w:tab w:val="right" w:pos="9280"/>
        </w:tabs>
        <w:spacing w:before="317" w:after="15"/>
        <w:ind w:left="772" w:right="0" w:firstLine="0"/>
        <w:jc w:val="left"/>
        <w:rPr>
          <w:sz w:val="28"/>
        </w:rPr>
      </w:pPr>
      <w:r>
        <w:rPr>
          <w:b/>
          <w:sz w:val="28"/>
        </w:rPr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2</w:t>
      </w:r>
    </w:p>
    <w:tbl>
      <w:tblPr>
        <w:tblStyle w:val="5"/>
        <w:tblW w:w="0" w:type="auto"/>
        <w:tblInd w:w="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8"/>
        <w:gridCol w:w="442"/>
      </w:tblGrid>
      <w:tr w14:paraId="0016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58" w:type="dxa"/>
          </w:tcPr>
          <w:p w14:paraId="45F02816">
            <w:pPr>
              <w:pStyle w:val="10"/>
              <w:spacing w:line="294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442" w:type="dxa"/>
          </w:tcPr>
          <w:p w14:paraId="76FDEC43"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 w14:paraId="758C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358" w:type="dxa"/>
          </w:tcPr>
          <w:p w14:paraId="5A1B23F6">
            <w:pPr>
              <w:pStyle w:val="10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записка……………………………………………..</w:t>
            </w:r>
          </w:p>
        </w:tc>
        <w:tc>
          <w:tcPr>
            <w:tcW w:w="442" w:type="dxa"/>
          </w:tcPr>
          <w:p w14:paraId="4587D710">
            <w:pPr>
              <w:pStyle w:val="10"/>
              <w:spacing w:line="300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3875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358" w:type="dxa"/>
          </w:tcPr>
          <w:p w14:paraId="6DAB160A">
            <w:pPr>
              <w:pStyle w:val="10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…………………………………………...</w:t>
            </w:r>
          </w:p>
        </w:tc>
        <w:tc>
          <w:tcPr>
            <w:tcW w:w="442" w:type="dxa"/>
          </w:tcPr>
          <w:p w14:paraId="0ABB2FF6">
            <w:pPr>
              <w:pStyle w:val="10"/>
              <w:spacing w:line="303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721D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358" w:type="dxa"/>
          </w:tcPr>
          <w:p w14:paraId="4BEEAB00">
            <w:pPr>
              <w:pStyle w:val="10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результаты…………………………………………..</w:t>
            </w:r>
          </w:p>
        </w:tc>
        <w:tc>
          <w:tcPr>
            <w:tcW w:w="442" w:type="dxa"/>
          </w:tcPr>
          <w:p w14:paraId="65406F8C">
            <w:pPr>
              <w:pStyle w:val="10"/>
              <w:spacing w:line="302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14:paraId="56EE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358" w:type="dxa"/>
          </w:tcPr>
          <w:p w14:paraId="16325962">
            <w:pPr>
              <w:pStyle w:val="10"/>
              <w:numPr>
                <w:ilvl w:val="1"/>
                <w:numId w:val="1"/>
              </w:numPr>
              <w:tabs>
                <w:tab w:val="left" w:pos="541"/>
              </w:tabs>
              <w:spacing w:before="0" w:after="0" w:line="316" w:lineRule="exact"/>
              <w:ind w:left="541" w:right="0" w:hanging="491"/>
              <w:jc w:val="lef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учебно-тематический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обучения……………...</w:t>
            </w:r>
          </w:p>
          <w:p w14:paraId="66BCD25A">
            <w:pPr>
              <w:pStyle w:val="10"/>
              <w:numPr>
                <w:ilvl w:val="1"/>
                <w:numId w:val="1"/>
              </w:numPr>
              <w:tabs>
                <w:tab w:val="left" w:pos="541"/>
              </w:tabs>
              <w:spacing w:before="0" w:after="0" w:line="240" w:lineRule="auto"/>
              <w:ind w:left="541" w:right="0" w:hanging="491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…………………………………………..</w:t>
            </w:r>
          </w:p>
        </w:tc>
        <w:tc>
          <w:tcPr>
            <w:tcW w:w="442" w:type="dxa"/>
          </w:tcPr>
          <w:p w14:paraId="26FE7BB7">
            <w:pPr>
              <w:pStyle w:val="10"/>
              <w:spacing w:before="42" w:line="240" w:lineRule="auto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14:paraId="29E6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358" w:type="dxa"/>
          </w:tcPr>
          <w:p w14:paraId="6608D50B">
            <w:pPr>
              <w:pStyle w:val="10"/>
              <w:spacing w:before="157" w:line="240" w:lineRule="auto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№2.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условий</w:t>
            </w:r>
          </w:p>
        </w:tc>
        <w:tc>
          <w:tcPr>
            <w:tcW w:w="442" w:type="dxa"/>
          </w:tcPr>
          <w:p w14:paraId="14E1A80C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2122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58" w:type="dxa"/>
          </w:tcPr>
          <w:p w14:paraId="4D607D39">
            <w:pPr>
              <w:pStyle w:val="10"/>
              <w:numPr>
                <w:ilvl w:val="1"/>
                <w:numId w:val="2"/>
              </w:numPr>
              <w:tabs>
                <w:tab w:val="left" w:pos="540"/>
              </w:tabs>
              <w:spacing w:before="42" w:after="0" w:line="307" w:lineRule="exact"/>
              <w:ind w:left="540" w:right="0" w:hanging="490"/>
              <w:jc w:val="lef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программы…………………………………..</w:t>
            </w:r>
          </w:p>
        </w:tc>
        <w:tc>
          <w:tcPr>
            <w:tcW w:w="442" w:type="dxa"/>
          </w:tcPr>
          <w:p w14:paraId="0A95D62D">
            <w:pPr>
              <w:pStyle w:val="10"/>
              <w:spacing w:before="42" w:line="30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14:paraId="0617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358" w:type="dxa"/>
          </w:tcPr>
          <w:p w14:paraId="17D68DEA">
            <w:pPr>
              <w:pStyle w:val="10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контроля………………………………………</w:t>
            </w:r>
          </w:p>
        </w:tc>
        <w:tc>
          <w:tcPr>
            <w:tcW w:w="442" w:type="dxa"/>
          </w:tcPr>
          <w:p w14:paraId="2DA2E1EC">
            <w:pPr>
              <w:pStyle w:val="10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14:paraId="3C37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358" w:type="dxa"/>
          </w:tcPr>
          <w:p w14:paraId="3FC1206B">
            <w:pPr>
              <w:pStyle w:val="10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материалы…………………………………………….</w:t>
            </w:r>
          </w:p>
        </w:tc>
        <w:tc>
          <w:tcPr>
            <w:tcW w:w="442" w:type="dxa"/>
          </w:tcPr>
          <w:p w14:paraId="49B196DA">
            <w:pPr>
              <w:pStyle w:val="10"/>
              <w:spacing w:line="303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14:paraId="42B7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358" w:type="dxa"/>
          </w:tcPr>
          <w:p w14:paraId="14E68CCC">
            <w:pPr>
              <w:pStyle w:val="10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</w:t>
            </w:r>
          </w:p>
        </w:tc>
        <w:tc>
          <w:tcPr>
            <w:tcW w:w="442" w:type="dxa"/>
          </w:tcPr>
          <w:p w14:paraId="10274477">
            <w:pPr>
              <w:pStyle w:val="10"/>
              <w:spacing w:line="303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14:paraId="6CC9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358" w:type="dxa"/>
          </w:tcPr>
          <w:p w14:paraId="5BC8B080">
            <w:pPr>
              <w:pStyle w:val="10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</w:t>
            </w:r>
          </w:p>
        </w:tc>
        <w:tc>
          <w:tcPr>
            <w:tcW w:w="442" w:type="dxa"/>
          </w:tcPr>
          <w:p w14:paraId="3CA18489">
            <w:pPr>
              <w:pStyle w:val="10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14:paraId="284F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358" w:type="dxa"/>
          </w:tcPr>
          <w:p w14:paraId="14A49D80">
            <w:pPr>
              <w:pStyle w:val="10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Аннотация……………………………………………………………….</w:t>
            </w:r>
          </w:p>
        </w:tc>
        <w:tc>
          <w:tcPr>
            <w:tcW w:w="442" w:type="dxa"/>
          </w:tcPr>
          <w:p w14:paraId="0E8D5422">
            <w:pPr>
              <w:pStyle w:val="10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14:paraId="166F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358" w:type="dxa"/>
          </w:tcPr>
          <w:p w14:paraId="1D855F57">
            <w:pPr>
              <w:pStyle w:val="10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…………………………………………………….</w:t>
            </w:r>
          </w:p>
        </w:tc>
        <w:tc>
          <w:tcPr>
            <w:tcW w:w="442" w:type="dxa"/>
          </w:tcPr>
          <w:p w14:paraId="5469FB97">
            <w:pPr>
              <w:pStyle w:val="10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14:paraId="63AC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358" w:type="dxa"/>
          </w:tcPr>
          <w:p w14:paraId="175C84B0">
            <w:pPr>
              <w:pStyle w:val="10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1……………………………………………………….</w:t>
            </w:r>
          </w:p>
        </w:tc>
        <w:tc>
          <w:tcPr>
            <w:tcW w:w="442" w:type="dxa"/>
          </w:tcPr>
          <w:p w14:paraId="2E8B6D14">
            <w:pPr>
              <w:pStyle w:val="10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14:paraId="0B3B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358" w:type="dxa"/>
          </w:tcPr>
          <w:p w14:paraId="1E0DD120">
            <w:pPr>
              <w:pStyle w:val="10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2……………………………………………………….</w:t>
            </w:r>
          </w:p>
        </w:tc>
        <w:tc>
          <w:tcPr>
            <w:tcW w:w="442" w:type="dxa"/>
          </w:tcPr>
          <w:p w14:paraId="4C20279A">
            <w:pPr>
              <w:pStyle w:val="10"/>
              <w:spacing w:line="303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14:paraId="1E5C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358" w:type="dxa"/>
          </w:tcPr>
          <w:p w14:paraId="286C47F1">
            <w:pPr>
              <w:pStyle w:val="10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3……………………………………………………….</w:t>
            </w:r>
          </w:p>
        </w:tc>
        <w:tc>
          <w:tcPr>
            <w:tcW w:w="442" w:type="dxa"/>
          </w:tcPr>
          <w:p w14:paraId="460A8DF6">
            <w:pPr>
              <w:pStyle w:val="10"/>
              <w:spacing w:line="303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14:paraId="1101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58" w:type="dxa"/>
          </w:tcPr>
          <w:p w14:paraId="0212E434">
            <w:pPr>
              <w:pStyle w:val="10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4……………………………………………………….</w:t>
            </w:r>
          </w:p>
        </w:tc>
        <w:tc>
          <w:tcPr>
            <w:tcW w:w="442" w:type="dxa"/>
          </w:tcPr>
          <w:p w14:paraId="31711B81">
            <w:pPr>
              <w:pStyle w:val="10"/>
              <w:spacing w:line="296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</w:tbl>
    <w:p w14:paraId="193A318E">
      <w:pPr>
        <w:pStyle w:val="10"/>
        <w:spacing w:after="0" w:line="296" w:lineRule="exact"/>
        <w:rPr>
          <w:sz w:val="28"/>
        </w:rPr>
        <w:sectPr>
          <w:pgSz w:w="11910" w:h="16840"/>
          <w:pgMar w:top="1080" w:right="566" w:bottom="1140" w:left="1417" w:header="0" w:footer="955" w:gutter="0"/>
          <w:cols w:space="720" w:num="1"/>
        </w:sectPr>
      </w:pPr>
    </w:p>
    <w:p w14:paraId="29EF11DF">
      <w:pPr>
        <w:spacing w:before="73"/>
        <w:ind w:left="647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№1.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EA44271">
      <w:pPr>
        <w:pStyle w:val="6"/>
        <w:spacing w:before="249"/>
        <w:ind w:left="0"/>
        <w:rPr>
          <w:b/>
        </w:rPr>
      </w:pPr>
    </w:p>
    <w:p w14:paraId="6D7474DB">
      <w:pPr>
        <w:spacing w:before="0"/>
        <w:ind w:left="3230" w:right="0" w:firstLine="0"/>
        <w:jc w:val="left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25A680E">
      <w:pPr>
        <w:spacing w:before="242" w:line="322" w:lineRule="exact"/>
        <w:ind w:left="0" w:right="279" w:firstLine="0"/>
        <w:jc w:val="right"/>
        <w:rPr>
          <w:i/>
          <w:sz w:val="28"/>
        </w:rPr>
      </w:pPr>
      <w:r>
        <w:rPr>
          <w:i/>
          <w:sz w:val="28"/>
        </w:rPr>
        <w:t>««Главный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признак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настоящего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таланта</w:t>
      </w:r>
      <w:r>
        <w:rPr>
          <w:i/>
          <w:spacing w:val="-4"/>
          <w:sz w:val="28"/>
        </w:rPr>
        <w:t xml:space="preserve"> </w:t>
      </w:r>
      <w:r>
        <w:rPr>
          <w:i/>
          <w:spacing w:val="-10"/>
          <w:sz w:val="28"/>
        </w:rPr>
        <w:t>-</w:t>
      </w:r>
    </w:p>
    <w:p w14:paraId="03E8889F">
      <w:pPr>
        <w:spacing w:before="0"/>
        <w:ind w:left="6290" w:right="281" w:firstLine="672"/>
        <w:jc w:val="right"/>
        <w:rPr>
          <w:i/>
          <w:sz w:val="28"/>
        </w:rPr>
      </w:pPr>
      <w:r>
        <w:rPr>
          <w:i/>
          <w:sz w:val="28"/>
        </w:rPr>
        <w:t>постоянное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развитие, </w:t>
      </w:r>
      <w:r>
        <w:rPr>
          <w:i/>
          <w:spacing w:val="-2"/>
          <w:sz w:val="28"/>
        </w:rPr>
        <w:t>самосовершенствование…»</w:t>
      </w:r>
    </w:p>
    <w:p w14:paraId="30454628">
      <w:pPr>
        <w:spacing w:before="1"/>
        <w:ind w:left="0" w:right="278" w:firstLine="0"/>
        <w:jc w:val="right"/>
        <w:rPr>
          <w:i/>
          <w:sz w:val="28"/>
        </w:rPr>
      </w:pPr>
      <w:r>
        <w:rPr>
          <w:i/>
          <w:sz w:val="28"/>
        </w:rPr>
        <w:t>Стасов</w:t>
      </w:r>
      <w:r>
        <w:rPr>
          <w:i/>
          <w:spacing w:val="-5"/>
          <w:sz w:val="28"/>
        </w:rPr>
        <w:t xml:space="preserve"> В.В</w:t>
      </w:r>
    </w:p>
    <w:p w14:paraId="119CCBE3">
      <w:pPr>
        <w:pStyle w:val="6"/>
        <w:spacing w:before="278" w:line="276" w:lineRule="auto"/>
        <w:ind w:right="284" w:firstLine="566"/>
        <w:jc w:val="both"/>
      </w:pPr>
      <w:r>
        <w:t>Театр играет огромную роль в нравственном и эстетическом воспитании не только младших, но и школьников любого возраста. Театральные занятия развивают у детей фантазию, речь, память, мышление, артистические способности,</w:t>
      </w:r>
      <w:r>
        <w:rPr>
          <w:spacing w:val="-6"/>
        </w:rPr>
        <w:t xml:space="preserve"> </w:t>
      </w:r>
      <w:r>
        <w:t>знакомят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множеством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развитию общительности, коммуникабельности, развивают моторику рук и пальцев ребёнка, двигательную активность. Занятия в театральном кружке способствуют расширению кругозора детей, повышению эмоциональной культуры и культуры мышления, формированию убеждений и идеалов.</w:t>
      </w:r>
    </w:p>
    <w:p w14:paraId="396B4B81">
      <w:pPr>
        <w:pStyle w:val="3"/>
        <w:spacing w:before="289" w:line="240" w:lineRule="auto"/>
        <w:ind w:left="285"/>
      </w:pPr>
      <w:r>
        <w:rPr>
          <w:spacing w:val="-2"/>
        </w:rPr>
        <w:t>Нормативно-правовой</w:t>
      </w:r>
      <w:r>
        <w:rPr>
          <w:spacing w:val="20"/>
        </w:rPr>
        <w:t xml:space="preserve"> </w:t>
      </w:r>
      <w:r>
        <w:rPr>
          <w:spacing w:val="-2"/>
        </w:rPr>
        <w:t>аспект:</w:t>
      </w:r>
    </w:p>
    <w:p w14:paraId="2A4992BB">
      <w:pPr>
        <w:pStyle w:val="6"/>
        <w:spacing w:before="194"/>
        <w:ind w:right="282"/>
        <w:jc w:val="both"/>
      </w:pPr>
      <w:r>
        <w:rPr>
          <w:b/>
        </w:rPr>
        <w:t>Программа «</w:t>
      </w:r>
      <w:r>
        <w:rPr>
          <w:b/>
          <w:lang w:val="ru-RU"/>
        </w:rPr>
        <w:t>Школьный</w:t>
      </w:r>
      <w:r>
        <w:rPr>
          <w:rFonts w:hint="default"/>
          <w:b/>
          <w:lang w:val="ru-RU"/>
        </w:rPr>
        <w:t xml:space="preserve"> театр</w:t>
      </w:r>
      <w:r>
        <w:rPr>
          <w:b/>
        </w:rPr>
        <w:t xml:space="preserve">» </w:t>
      </w:r>
      <w:r>
        <w:t xml:space="preserve">составлена в соответствии с основными нормативными документами, положенными в основу общеразвивающей </w:t>
      </w:r>
      <w:r>
        <w:rPr>
          <w:spacing w:val="-2"/>
        </w:rPr>
        <w:t>программы:</w:t>
      </w:r>
    </w:p>
    <w:p w14:paraId="3E4DB2D1">
      <w:pPr>
        <w:pStyle w:val="9"/>
        <w:numPr>
          <w:ilvl w:val="0"/>
          <w:numId w:val="3"/>
        </w:numPr>
        <w:tabs>
          <w:tab w:val="left" w:pos="447"/>
        </w:tabs>
        <w:spacing w:before="0" w:after="0" w:line="321" w:lineRule="exact"/>
        <w:ind w:left="447" w:right="0" w:hanging="162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4CB66959">
      <w:pPr>
        <w:pStyle w:val="9"/>
        <w:numPr>
          <w:ilvl w:val="0"/>
          <w:numId w:val="3"/>
        </w:numPr>
        <w:tabs>
          <w:tab w:val="left" w:pos="476"/>
        </w:tabs>
        <w:spacing w:before="0" w:after="0" w:line="240" w:lineRule="auto"/>
        <w:ind w:left="476" w:right="0" w:hanging="191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РФ»,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29.12.2012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273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pacing w:val="-5"/>
          <w:sz w:val="28"/>
        </w:rPr>
        <w:t>Ф3:</w:t>
      </w:r>
    </w:p>
    <w:p w14:paraId="42065869">
      <w:pPr>
        <w:pStyle w:val="6"/>
        <w:spacing w:before="2" w:line="322" w:lineRule="exact"/>
        <w:jc w:val="both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Федерации»,</w:t>
      </w:r>
    </w:p>
    <w:p w14:paraId="6892C6AF">
      <w:pPr>
        <w:pStyle w:val="9"/>
        <w:numPr>
          <w:ilvl w:val="0"/>
          <w:numId w:val="3"/>
        </w:numPr>
        <w:tabs>
          <w:tab w:val="left" w:pos="517"/>
        </w:tabs>
        <w:spacing w:before="0" w:after="0" w:line="240" w:lineRule="auto"/>
        <w:ind w:left="285" w:right="279" w:firstLine="0"/>
        <w:jc w:val="both"/>
        <w:rPr>
          <w:sz w:val="28"/>
        </w:rPr>
      </w:pPr>
      <w:r>
        <w:rPr>
          <w:sz w:val="28"/>
        </w:rPr>
        <w:t>Приказ Минпросвещения России от 09.11.2018 N 196 "Об утверждении Порядка организации и осуществления образовательной деятельности по дополнительным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программам",</w:t>
      </w:r>
      <w:r>
        <w:rPr>
          <w:spacing w:val="1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1"/>
          <w:sz w:val="28"/>
        </w:rPr>
        <w:t xml:space="preserve"> </w:t>
      </w:r>
      <w:r>
        <w:rPr>
          <w:sz w:val="28"/>
        </w:rPr>
        <w:t>2.4.4.3172-</w:t>
      </w:r>
      <w:r>
        <w:rPr>
          <w:spacing w:val="-5"/>
          <w:sz w:val="28"/>
        </w:rPr>
        <w:t>14</w:t>
      </w:r>
    </w:p>
    <w:p w14:paraId="5AA6F3A7">
      <w:pPr>
        <w:pStyle w:val="6"/>
        <w:ind w:right="286"/>
        <w:jc w:val="both"/>
      </w:pPr>
      <w:r>
        <w:t>«Санитарно-эпидемиологические требования к устройству, содержанию и организации режима работы образовательных организаций ДО детей» и др. Программа</w:t>
      </w:r>
      <w:r>
        <w:rPr>
          <w:spacing w:val="80"/>
        </w:rPr>
        <w:t xml:space="preserve"> </w:t>
      </w:r>
      <w:r>
        <w:t>является авторской</w:t>
      </w:r>
    </w:p>
    <w:p w14:paraId="1E57EC45">
      <w:pPr>
        <w:pStyle w:val="6"/>
        <w:ind w:left="0"/>
      </w:pPr>
    </w:p>
    <w:p w14:paraId="3D6189C2">
      <w:pPr>
        <w:pStyle w:val="6"/>
        <w:ind w:right="277"/>
        <w:jc w:val="both"/>
      </w:pPr>
      <w:r>
        <w:rPr>
          <w:b/>
          <w:i/>
        </w:rPr>
        <w:t>Направленность программы</w:t>
      </w:r>
      <w:r>
        <w:rPr>
          <w:i/>
        </w:rPr>
        <w:t xml:space="preserve">: </w:t>
      </w:r>
      <w:r>
        <w:t>Художественная.</w:t>
      </w:r>
      <w:r>
        <w:rPr>
          <w:spacing w:val="-3"/>
        </w:rPr>
        <w:t xml:space="preserve"> </w:t>
      </w:r>
      <w:r>
        <w:t>Программа основана на приобщение детей к миру театрального искусства, развитие активного интереса к актёрской игре.</w:t>
      </w:r>
    </w:p>
    <w:p w14:paraId="0A39FF23">
      <w:pPr>
        <w:pStyle w:val="6"/>
        <w:spacing w:line="321" w:lineRule="exact"/>
        <w:jc w:val="both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14:paraId="6E20707C">
      <w:pPr>
        <w:pStyle w:val="9"/>
        <w:numPr>
          <w:ilvl w:val="0"/>
          <w:numId w:val="3"/>
        </w:numPr>
        <w:tabs>
          <w:tab w:val="left" w:pos="447"/>
        </w:tabs>
        <w:spacing w:before="0" w:after="0" w:line="240" w:lineRule="auto"/>
        <w:ind w:left="447" w:right="0" w:hanging="1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14:paraId="5E60CDA3">
      <w:pPr>
        <w:pStyle w:val="9"/>
        <w:numPr>
          <w:ilvl w:val="0"/>
          <w:numId w:val="3"/>
        </w:numPr>
        <w:tabs>
          <w:tab w:val="left" w:pos="447"/>
        </w:tabs>
        <w:spacing w:before="2" w:after="0" w:line="240" w:lineRule="auto"/>
        <w:ind w:left="447" w:right="0" w:hanging="16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14:paraId="11F08982">
      <w:pPr>
        <w:pStyle w:val="9"/>
        <w:numPr>
          <w:ilvl w:val="0"/>
          <w:numId w:val="3"/>
        </w:numPr>
        <w:tabs>
          <w:tab w:val="left" w:pos="447"/>
        </w:tabs>
        <w:spacing w:before="0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5013B703">
      <w:pPr>
        <w:pStyle w:val="9"/>
        <w:numPr>
          <w:ilvl w:val="0"/>
          <w:numId w:val="3"/>
        </w:numPr>
        <w:tabs>
          <w:tab w:val="left" w:pos="447"/>
        </w:tabs>
        <w:spacing w:before="0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14:paraId="4E644282">
      <w:pPr>
        <w:pStyle w:val="9"/>
        <w:numPr>
          <w:ilvl w:val="0"/>
          <w:numId w:val="3"/>
        </w:numPr>
        <w:tabs>
          <w:tab w:val="left" w:pos="447"/>
        </w:tabs>
        <w:spacing w:before="0" w:after="0" w:line="240" w:lineRule="auto"/>
        <w:ind w:left="447" w:right="0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самоопределения.</w:t>
      </w:r>
    </w:p>
    <w:p w14:paraId="6F08BFA8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1080" w:right="566" w:bottom="1140" w:left="1417" w:header="0" w:footer="955" w:gutter="0"/>
          <w:cols w:space="720" w:num="1"/>
        </w:sectPr>
      </w:pPr>
    </w:p>
    <w:p w14:paraId="78B9165E">
      <w:pPr>
        <w:pStyle w:val="6"/>
        <w:spacing w:before="66"/>
        <w:ind w:right="281"/>
        <w:jc w:val="both"/>
      </w:pPr>
      <w:r>
        <w:rPr>
          <w:b/>
        </w:rPr>
        <w:t>Актуальность программы</w:t>
      </w:r>
      <w:r>
        <w:rPr>
          <w:b/>
          <w:spacing w:val="-4"/>
        </w:rPr>
        <w:t xml:space="preserve"> </w:t>
      </w:r>
      <w:r>
        <w:t xml:space="preserve">обусловлена потребностью общества в развитии нравственных, эстетических качеств личности человека. Именно средствами театрального искусства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</w:t>
      </w:r>
      <w:r>
        <w:rPr>
          <w:spacing w:val="-2"/>
        </w:rPr>
        <w:t>творчеству.</w:t>
      </w:r>
    </w:p>
    <w:p w14:paraId="5807A7B6">
      <w:pPr>
        <w:pStyle w:val="6"/>
        <w:spacing w:before="1"/>
        <w:ind w:right="284"/>
        <w:jc w:val="both"/>
      </w:pPr>
      <w:r>
        <w:t>Таким образом, данная программа обеспечивает создание условий для социального, культурного самоопределения, а также для творческой самореализации личности каждого участника коллектива и содействует укреплению психического и физического здоровья детей.</w:t>
      </w:r>
    </w:p>
    <w:p w14:paraId="58BDB9ED">
      <w:pPr>
        <w:pStyle w:val="6"/>
        <w:ind w:right="285"/>
        <w:jc w:val="both"/>
      </w:pPr>
      <w:r>
        <w:t>Программа ориентирована на развитие личности ребенка, на требования к</w:t>
      </w:r>
      <w:r>
        <w:rPr>
          <w:spacing w:val="80"/>
        </w:rPr>
        <w:t xml:space="preserve"> </w:t>
      </w:r>
      <w:r>
        <w:t>его личностным и метапредметным результатам, направлена на гуманизацию воспитательно-образовательной работы с детьми.</w:t>
      </w:r>
    </w:p>
    <w:p w14:paraId="154F92E3">
      <w:pPr>
        <w:pStyle w:val="6"/>
        <w:ind w:left="0"/>
      </w:pPr>
    </w:p>
    <w:p w14:paraId="688D3E23">
      <w:pPr>
        <w:pStyle w:val="6"/>
        <w:ind w:right="277"/>
        <w:jc w:val="both"/>
      </w:pPr>
      <w:r>
        <w:rPr>
          <w:b/>
          <w:i/>
        </w:rPr>
        <w:t xml:space="preserve">Отличительная особенность программы: </w:t>
      </w:r>
      <w:r>
        <w:t>состоит в том, что учащийся погружается в занятия театральным творчеством естественно, без принуждения они попадают в мир музыки, слова, литературы, живописи, хореографии и т.д. при этом рождается сотворчество, так как театр – это коллективный вид творчества, в котором нужно общаться, вместе решать возникающие творческие проблемы. От каждого ребёнка потребуется все его способности,</w:t>
      </w:r>
      <w:r>
        <w:rPr>
          <w:spacing w:val="-1"/>
        </w:rPr>
        <w:t xml:space="preserve"> </w:t>
      </w:r>
      <w:r>
        <w:t>заложенные</w:t>
      </w:r>
      <w:r>
        <w:rPr>
          <w:spacing w:val="-2"/>
        </w:rPr>
        <w:t xml:space="preserve"> </w:t>
      </w:r>
      <w:r>
        <w:t>от природы,</w:t>
      </w:r>
      <w:r>
        <w:rPr>
          <w:spacing w:val="-3"/>
        </w:rPr>
        <w:t xml:space="preserve"> </w:t>
      </w:r>
      <w:r>
        <w:t>даже те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о которых</w:t>
      </w:r>
      <w:r>
        <w:rPr>
          <w:spacing w:val="-1"/>
        </w:rPr>
        <w:t xml:space="preserve"> </w:t>
      </w:r>
      <w:r>
        <w:t>не подозревают</w:t>
      </w:r>
      <w:r>
        <w:rPr>
          <w:spacing w:val="-1"/>
        </w:rPr>
        <w:t xml:space="preserve"> </w:t>
      </w:r>
      <w:r>
        <w:t>ни ребёнок, ни его родители.</w:t>
      </w:r>
    </w:p>
    <w:p w14:paraId="1A9A6ED6">
      <w:pPr>
        <w:pStyle w:val="6"/>
        <w:ind w:right="279"/>
        <w:jc w:val="both"/>
      </w:pPr>
      <w:r>
        <w:t>Многие занятия разработаны с применением современных технологий: игровой – познавательной с дальнейшей практической работой, что</w:t>
      </w:r>
      <w:r>
        <w:rPr>
          <w:spacing w:val="40"/>
        </w:rPr>
        <w:t xml:space="preserve"> </w:t>
      </w:r>
      <w:r>
        <w:t>позволяет ребёнку намного быстрее проявить интерес к театральномму искусству, располагает его к общению, к атмосфере дружелюбия и сотрудничества. Это и использование в работе современной технологии</w:t>
      </w:r>
      <w:r>
        <w:rPr>
          <w:spacing w:val="40"/>
        </w:rPr>
        <w:t xml:space="preserve"> </w:t>
      </w:r>
      <w:r>
        <w:t>такой как – «Перевёрнутый урок», (дети самостоятельно подготавливают определённый материал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 условиях,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 xml:space="preserve">применяют его в своих творческих работах). Данная программа предусматривает обучение и по индивидуальным, образовательным маршрутам. Могут быть использованы в работе дистанционные формы обучения и закрепления пройдённого материала. Дистанционные формы работы помогают разнообразить творческую деятельность, помогают не допустить отставания по программе детям, временно не посещающим очные занятия. </w:t>
      </w:r>
      <w:r>
        <w:rPr>
          <w:color w:val="201E1E"/>
        </w:rPr>
        <w:t xml:space="preserve">Занятия разработаны согласно возрастным особенностям детей, а также данные занятия могут применяться для обучения детей с ограниченными </w:t>
      </w:r>
      <w:r>
        <w:rPr>
          <w:color w:val="201E1E"/>
          <w:spacing w:val="-2"/>
        </w:rPr>
        <w:t>возможностями.</w:t>
      </w:r>
    </w:p>
    <w:p w14:paraId="7C09E10D">
      <w:pPr>
        <w:pStyle w:val="6"/>
        <w:spacing w:before="8"/>
        <w:ind w:left="0"/>
      </w:pPr>
    </w:p>
    <w:p w14:paraId="618DC4C4">
      <w:pPr>
        <w:pStyle w:val="3"/>
        <w:ind w:left="285"/>
        <w:jc w:val="left"/>
      </w:pPr>
      <w:r>
        <w:t>Адресат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649FF4EF">
      <w:pPr>
        <w:spacing w:before="0" w:line="318" w:lineRule="exact"/>
        <w:ind w:left="285" w:right="0" w:firstLine="0"/>
        <w:jc w:val="left"/>
        <w:rPr>
          <w:sz w:val="28"/>
        </w:rPr>
      </w:pPr>
      <w:r>
        <w:rPr>
          <w:b/>
          <w:sz w:val="28"/>
        </w:rPr>
        <w:t>Программа</w:t>
      </w:r>
      <w:r>
        <w:rPr>
          <w:rFonts w:hint="default"/>
          <w:b/>
          <w:sz w:val="28"/>
          <w:lang w:val="ru-RU"/>
        </w:rPr>
        <w:t xml:space="preserve"> «</w:t>
      </w:r>
      <w:r>
        <w:rPr>
          <w:rFonts w:hint="default"/>
          <w:b/>
          <w:spacing w:val="-3"/>
          <w:sz w:val="28"/>
          <w:lang w:val="ru-RU"/>
        </w:rPr>
        <w:t>Школьный театр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rFonts w:hint="default"/>
          <w:spacing w:val="-6"/>
          <w:sz w:val="28"/>
          <w:lang w:val="ru-RU"/>
        </w:rPr>
        <w:t>5</w:t>
      </w:r>
      <w:r>
        <w:rPr>
          <w:sz w:val="28"/>
        </w:rPr>
        <w:t>-1</w:t>
      </w:r>
      <w:r>
        <w:rPr>
          <w:rFonts w:hint="default"/>
          <w:sz w:val="28"/>
          <w:lang w:val="ru-RU"/>
        </w:rPr>
        <w:t>8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лет.</w:t>
      </w:r>
    </w:p>
    <w:p w14:paraId="70F9CF6A">
      <w:pPr>
        <w:pStyle w:val="2"/>
        <w:spacing w:before="5" w:line="319" w:lineRule="exact"/>
      </w:pPr>
      <w:r>
        <w:t>Объём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42C8F920">
      <w:pPr>
        <w:pStyle w:val="6"/>
        <w:ind w:right="3352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часов) Программа рассчитана на один год обучения.</w:t>
      </w:r>
    </w:p>
    <w:p w14:paraId="29A86111">
      <w:pPr>
        <w:pStyle w:val="6"/>
        <w:spacing w:line="321" w:lineRule="exact"/>
      </w:pPr>
      <w:r>
        <w:rPr>
          <w:u w:val="single"/>
        </w:rPr>
        <w:t>Занятия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проводятся</w:t>
      </w:r>
      <w:r>
        <w:rPr>
          <w:spacing w:val="-2"/>
        </w:rPr>
        <w:t>:</w:t>
      </w:r>
    </w:p>
    <w:p w14:paraId="568941A5">
      <w:pPr>
        <w:pStyle w:val="6"/>
        <w:spacing w:after="0" w:line="321" w:lineRule="exact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2D1EED2E">
      <w:pPr>
        <w:pStyle w:val="9"/>
        <w:numPr>
          <w:ilvl w:val="0"/>
          <w:numId w:val="3"/>
        </w:numPr>
        <w:tabs>
          <w:tab w:val="left" w:pos="447"/>
        </w:tabs>
        <w:spacing w:before="66" w:after="0" w:line="240" w:lineRule="auto"/>
        <w:ind w:left="285" w:right="3021" w:firstLine="0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часу</w:t>
      </w:r>
      <w:r>
        <w:rPr>
          <w:spacing w:val="-7"/>
          <w:sz w:val="28"/>
        </w:rPr>
        <w:t xml:space="preserve"> </w:t>
      </w:r>
      <w:r>
        <w:rPr>
          <w:sz w:val="28"/>
        </w:rPr>
        <w:t>(академическому). Проводятся занятия в группе:</w:t>
      </w:r>
    </w:p>
    <w:p w14:paraId="4E7A2FE6">
      <w:pPr>
        <w:pStyle w:val="9"/>
        <w:numPr>
          <w:ilvl w:val="0"/>
          <w:numId w:val="3"/>
        </w:numPr>
        <w:tabs>
          <w:tab w:val="left" w:pos="447"/>
        </w:tabs>
        <w:spacing w:before="0" w:after="0" w:line="240" w:lineRule="auto"/>
        <w:ind w:left="285" w:right="7035" w:firstLine="0"/>
        <w:jc w:val="left"/>
        <w:rPr>
          <w:sz w:val="28"/>
        </w:rPr>
      </w:pP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40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минут </w:t>
      </w:r>
      <w:r>
        <w:rPr>
          <w:spacing w:val="-2"/>
          <w:sz w:val="28"/>
          <w:u w:val="single"/>
        </w:rPr>
        <w:t>Итого:</w:t>
      </w:r>
    </w:p>
    <w:p w14:paraId="6572943B">
      <w:pPr>
        <w:pStyle w:val="9"/>
        <w:numPr>
          <w:ilvl w:val="0"/>
          <w:numId w:val="3"/>
        </w:numPr>
        <w:tabs>
          <w:tab w:val="left" w:pos="447"/>
        </w:tabs>
        <w:spacing w:before="0" w:after="0" w:line="321" w:lineRule="exact"/>
        <w:ind w:left="447" w:right="0" w:hanging="162"/>
        <w:jc w:val="left"/>
        <w:rPr>
          <w:sz w:val="28"/>
        </w:rPr>
      </w:pPr>
      <w:r>
        <w:rPr>
          <w:sz w:val="28"/>
        </w:rPr>
        <w:t>недельная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час</w:t>
      </w:r>
    </w:p>
    <w:p w14:paraId="252A9FEB">
      <w:pPr>
        <w:pStyle w:val="9"/>
        <w:numPr>
          <w:ilvl w:val="0"/>
          <w:numId w:val="3"/>
        </w:numPr>
        <w:tabs>
          <w:tab w:val="left" w:pos="447"/>
        </w:tabs>
        <w:spacing w:before="0" w:after="0" w:line="240" w:lineRule="auto"/>
        <w:ind w:left="447" w:right="0" w:hanging="162"/>
        <w:jc w:val="left"/>
        <w:rPr>
          <w:sz w:val="28"/>
        </w:rPr>
      </w:pPr>
      <w:r>
        <w:rPr>
          <w:sz w:val="28"/>
        </w:rPr>
        <w:t>годовая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часов.</w:t>
      </w:r>
    </w:p>
    <w:p w14:paraId="2FD1DEDD">
      <w:pPr>
        <w:pStyle w:val="6"/>
        <w:spacing w:before="6"/>
        <w:ind w:left="0"/>
      </w:pPr>
    </w:p>
    <w:p w14:paraId="3ACB7C6E">
      <w:pPr>
        <w:pStyle w:val="2"/>
        <w:spacing w:line="319" w:lineRule="exact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занятий:</w:t>
      </w:r>
    </w:p>
    <w:p w14:paraId="5E8C98AE">
      <w:pPr>
        <w:spacing w:before="0" w:line="319" w:lineRule="exact"/>
        <w:ind w:left="285" w:right="0" w:firstLine="0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групповая.</w:t>
      </w:r>
    </w:p>
    <w:p w14:paraId="31FADE36">
      <w:pPr>
        <w:pStyle w:val="6"/>
      </w:pPr>
      <w:r>
        <w:t>В основе обучения лежат групповые занятия. Кроме того, предусматривается проведение индивидуальных часов с одаренными детьми.</w:t>
      </w:r>
    </w:p>
    <w:p w14:paraId="02EC974C">
      <w:pPr>
        <w:pStyle w:val="2"/>
        <w:spacing w:before="4" w:line="320" w:lineRule="exact"/>
      </w:pP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14:paraId="59CDCB78">
      <w:pPr>
        <w:pStyle w:val="9"/>
        <w:numPr>
          <w:ilvl w:val="0"/>
          <w:numId w:val="3"/>
        </w:numPr>
        <w:tabs>
          <w:tab w:val="left" w:pos="447"/>
        </w:tabs>
        <w:spacing w:before="0" w:after="0" w:line="320" w:lineRule="exact"/>
        <w:ind w:left="447" w:right="0" w:hanging="162"/>
        <w:jc w:val="left"/>
        <w:rPr>
          <w:sz w:val="28"/>
        </w:rPr>
      </w:pP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14:paraId="2CDF1EB0">
      <w:pPr>
        <w:pStyle w:val="9"/>
        <w:numPr>
          <w:ilvl w:val="0"/>
          <w:numId w:val="3"/>
        </w:numPr>
        <w:tabs>
          <w:tab w:val="left" w:pos="447"/>
        </w:tabs>
        <w:spacing w:before="2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работой;</w:t>
      </w:r>
    </w:p>
    <w:p w14:paraId="3E9954B1">
      <w:pPr>
        <w:pStyle w:val="9"/>
        <w:numPr>
          <w:ilvl w:val="0"/>
          <w:numId w:val="3"/>
        </w:numPr>
        <w:tabs>
          <w:tab w:val="left" w:pos="447"/>
        </w:tabs>
        <w:spacing w:before="0" w:after="0" w:line="240" w:lineRule="auto"/>
        <w:ind w:left="447" w:right="0" w:hanging="162"/>
        <w:jc w:val="left"/>
        <w:rPr>
          <w:sz w:val="28"/>
        </w:rPr>
      </w:pPr>
      <w:r>
        <w:rPr>
          <w:sz w:val="28"/>
        </w:rPr>
        <w:t>контрольное,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14:paraId="707F1B72">
      <w:pPr>
        <w:pStyle w:val="2"/>
        <w:numPr>
          <w:ilvl w:val="1"/>
          <w:numId w:val="4"/>
        </w:numPr>
        <w:tabs>
          <w:tab w:val="left" w:pos="776"/>
        </w:tabs>
        <w:spacing w:before="4" w:after="0" w:line="240" w:lineRule="auto"/>
        <w:ind w:left="776" w:right="0" w:hanging="49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3EA09AF9">
      <w:pPr>
        <w:pStyle w:val="6"/>
        <w:spacing w:before="43" w:line="276" w:lineRule="auto"/>
      </w:pPr>
      <w:r>
        <w:t>Цель</w:t>
      </w:r>
      <w:r>
        <w:rPr>
          <w:spacing w:val="-5"/>
        </w:rPr>
        <w:t xml:space="preserve"> </w:t>
      </w:r>
      <w:r>
        <w:t>программы:</w:t>
      </w:r>
      <w:r>
        <w:rPr>
          <w:spacing w:val="40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театральных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8-10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через основы театрального искусства и актёрского мастерства.</w:t>
      </w:r>
    </w:p>
    <w:p w14:paraId="6F3B6C9C">
      <w:pPr>
        <w:pStyle w:val="2"/>
        <w:spacing w:before="205" w:line="319" w:lineRule="exact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51773AC5">
      <w:pPr>
        <w:spacing w:before="0" w:line="319" w:lineRule="exact"/>
        <w:ind w:left="285" w:right="0" w:firstLine="0"/>
        <w:jc w:val="left"/>
        <w:rPr>
          <w:i/>
          <w:sz w:val="28"/>
        </w:rPr>
      </w:pPr>
      <w:r>
        <w:rPr>
          <w:i/>
          <w:spacing w:val="-2"/>
          <w:sz w:val="28"/>
          <w:u w:val="single"/>
        </w:rPr>
        <w:t>Обучающие:</w:t>
      </w:r>
    </w:p>
    <w:p w14:paraId="2DF4B4BA">
      <w:pPr>
        <w:pStyle w:val="9"/>
        <w:numPr>
          <w:ilvl w:val="0"/>
          <w:numId w:val="5"/>
        </w:numPr>
        <w:tabs>
          <w:tab w:val="left" w:pos="447"/>
        </w:tabs>
        <w:spacing w:before="0" w:after="0" w:line="240" w:lineRule="auto"/>
        <w:ind w:left="447" w:right="0" w:hanging="16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6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14:paraId="32AA283E">
      <w:pPr>
        <w:pStyle w:val="9"/>
        <w:numPr>
          <w:ilvl w:val="0"/>
          <w:numId w:val="5"/>
        </w:numPr>
        <w:tabs>
          <w:tab w:val="left" w:pos="616"/>
          <w:tab w:val="left" w:pos="2025"/>
          <w:tab w:val="left" w:pos="3800"/>
          <w:tab w:val="left" w:pos="5093"/>
          <w:tab w:val="left" w:pos="6690"/>
          <w:tab w:val="left" w:pos="7978"/>
          <w:tab w:val="left" w:pos="8364"/>
        </w:tabs>
        <w:spacing w:before="2" w:after="0" w:line="240" w:lineRule="auto"/>
        <w:ind w:left="285" w:right="286" w:firstLine="0"/>
        <w:jc w:val="left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театральным</w:t>
      </w:r>
      <w:r>
        <w:rPr>
          <w:sz w:val="28"/>
        </w:rPr>
        <w:tab/>
      </w:r>
      <w:r>
        <w:rPr>
          <w:spacing w:val="-2"/>
          <w:sz w:val="28"/>
        </w:rPr>
        <w:t>основам,</w:t>
      </w:r>
      <w:r>
        <w:rPr>
          <w:sz w:val="28"/>
        </w:rPr>
        <w:tab/>
      </w:r>
      <w:r>
        <w:rPr>
          <w:spacing w:val="-2"/>
          <w:sz w:val="28"/>
        </w:rPr>
        <w:t>средствами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способами </w:t>
      </w:r>
      <w:r>
        <w:rPr>
          <w:sz w:val="28"/>
        </w:rPr>
        <w:t>взаимодействия со взрослыми и сверстниками.</w:t>
      </w:r>
    </w:p>
    <w:p w14:paraId="38688CDB">
      <w:pPr>
        <w:pStyle w:val="9"/>
        <w:numPr>
          <w:ilvl w:val="0"/>
          <w:numId w:val="5"/>
        </w:numPr>
        <w:tabs>
          <w:tab w:val="left" w:pos="973"/>
          <w:tab w:val="left" w:pos="4101"/>
          <w:tab w:val="left" w:pos="6168"/>
        </w:tabs>
        <w:spacing w:before="0" w:after="0" w:line="240" w:lineRule="auto"/>
        <w:ind w:left="285" w:right="277" w:firstLine="0"/>
        <w:jc w:val="left"/>
        <w:rPr>
          <w:sz w:val="28"/>
        </w:rPr>
      </w:pPr>
      <w:r>
        <w:rPr>
          <w:color w:val="111111"/>
          <w:sz w:val="28"/>
        </w:rPr>
        <w:t xml:space="preserve">Познакомить </w:t>
      </w:r>
      <w:r>
        <w:rPr>
          <w:b/>
          <w:color w:val="111111"/>
          <w:sz w:val="28"/>
        </w:rPr>
        <w:t xml:space="preserve">детей </w:t>
      </w:r>
      <w:r>
        <w:rPr>
          <w:color w:val="111111"/>
          <w:sz w:val="28"/>
        </w:rPr>
        <w:t>с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различными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>видами</w:t>
      </w:r>
      <w:r>
        <w:rPr>
          <w:color w:val="111111"/>
          <w:spacing w:val="-16"/>
          <w:sz w:val="28"/>
        </w:rPr>
        <w:t xml:space="preserve"> </w:t>
      </w:r>
      <w:r>
        <w:rPr>
          <w:b/>
          <w:color w:val="111111"/>
          <w:sz w:val="28"/>
        </w:rPr>
        <w:t>театров</w:t>
      </w:r>
      <w:r>
        <w:rPr>
          <w:b/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 xml:space="preserve">(кукольный, драматический, музыкальный, детский, </w:t>
      </w:r>
      <w:r>
        <w:rPr>
          <w:b/>
          <w:color w:val="111111"/>
          <w:sz w:val="28"/>
        </w:rPr>
        <w:t xml:space="preserve">театр зверей и т. </w:t>
      </w:r>
      <w:r>
        <w:rPr>
          <w:color w:val="111111"/>
          <w:sz w:val="28"/>
        </w:rPr>
        <w:t>д.).</w:t>
      </w:r>
    </w:p>
    <w:p w14:paraId="45BB7DBE">
      <w:pPr>
        <w:pStyle w:val="9"/>
        <w:numPr>
          <w:ilvl w:val="0"/>
          <w:numId w:val="5"/>
        </w:numPr>
        <w:tabs>
          <w:tab w:val="left" w:pos="447"/>
        </w:tabs>
        <w:spacing w:before="0" w:after="0" w:line="321" w:lineRule="exact"/>
        <w:ind w:left="447" w:right="0" w:hanging="16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8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мастерства.</w:t>
      </w:r>
    </w:p>
    <w:p w14:paraId="528ED852">
      <w:pPr>
        <w:spacing w:before="47"/>
        <w:ind w:left="285" w:right="0" w:firstLine="0"/>
        <w:jc w:val="left"/>
        <w:rPr>
          <w:i/>
          <w:sz w:val="28"/>
        </w:rPr>
      </w:pPr>
      <w:r>
        <w:rPr>
          <w:i/>
          <w:spacing w:val="-2"/>
          <w:sz w:val="28"/>
          <w:u w:val="single"/>
        </w:rPr>
        <w:t>Воспитывающие:</w:t>
      </w:r>
    </w:p>
    <w:p w14:paraId="4F0AF4CE">
      <w:pPr>
        <w:pStyle w:val="9"/>
        <w:numPr>
          <w:ilvl w:val="0"/>
          <w:numId w:val="5"/>
        </w:numPr>
        <w:tabs>
          <w:tab w:val="left" w:pos="555"/>
          <w:tab w:val="left" w:pos="4448"/>
        </w:tabs>
        <w:spacing w:before="2" w:after="0" w:line="240" w:lineRule="auto"/>
        <w:ind w:left="285" w:right="279" w:firstLine="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воспитанию</w:t>
      </w:r>
      <w:r>
        <w:rPr>
          <w:sz w:val="28"/>
        </w:rPr>
        <w:tab/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черт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характера, влияющих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лучшему взаимопониманию в процессе общения.</w:t>
      </w:r>
    </w:p>
    <w:p w14:paraId="490B42D7">
      <w:pPr>
        <w:pStyle w:val="9"/>
        <w:numPr>
          <w:ilvl w:val="0"/>
          <w:numId w:val="5"/>
        </w:numPr>
        <w:tabs>
          <w:tab w:val="left" w:pos="447"/>
        </w:tabs>
        <w:spacing w:before="0" w:after="0" w:line="240" w:lineRule="auto"/>
        <w:ind w:left="285" w:right="814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усидчивости,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терпения,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целеустремлённости, умений доводить начатое дело до конца.</w:t>
      </w:r>
    </w:p>
    <w:p w14:paraId="0C6E465E">
      <w:pPr>
        <w:spacing w:before="0" w:line="322" w:lineRule="exact"/>
        <w:ind w:left="285" w:right="0" w:firstLine="0"/>
        <w:jc w:val="left"/>
        <w:rPr>
          <w:i/>
          <w:sz w:val="28"/>
        </w:rPr>
      </w:pPr>
      <w:r>
        <w:rPr>
          <w:i/>
          <w:spacing w:val="-2"/>
          <w:sz w:val="28"/>
          <w:u w:val="single"/>
        </w:rPr>
        <w:t>Развивающие:</w:t>
      </w:r>
    </w:p>
    <w:p w14:paraId="30199B93">
      <w:pPr>
        <w:pStyle w:val="9"/>
        <w:numPr>
          <w:ilvl w:val="0"/>
          <w:numId w:val="5"/>
        </w:numPr>
        <w:tabs>
          <w:tab w:val="left" w:pos="457"/>
        </w:tabs>
        <w:spacing w:before="0" w:after="0" w:line="242" w:lineRule="auto"/>
        <w:ind w:left="285" w:right="281" w:firstLine="0"/>
        <w:jc w:val="left"/>
        <w:rPr>
          <w:sz w:val="28"/>
        </w:rPr>
      </w:pPr>
      <w:r>
        <w:rPr>
          <w:color w:val="111111"/>
          <w:sz w:val="28"/>
        </w:rPr>
        <w:t xml:space="preserve">Развитие артистических навыков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 плане воплощения образа, а также их исполнительских умений.</w:t>
      </w:r>
    </w:p>
    <w:p w14:paraId="39760BC3">
      <w:pPr>
        <w:pStyle w:val="9"/>
        <w:numPr>
          <w:ilvl w:val="0"/>
          <w:numId w:val="5"/>
        </w:numPr>
        <w:tabs>
          <w:tab w:val="left" w:pos="548"/>
        </w:tabs>
        <w:spacing w:before="0" w:after="0" w:line="240" w:lineRule="auto"/>
        <w:ind w:left="285" w:right="287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 игрового общения.</w:t>
      </w:r>
    </w:p>
    <w:p w14:paraId="04BD436F">
      <w:pPr>
        <w:pStyle w:val="2"/>
        <w:spacing w:before="239"/>
      </w:pPr>
      <w:r>
        <w:t>Методы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3FFB7DA3">
      <w:pPr>
        <w:pStyle w:val="6"/>
        <w:tabs>
          <w:tab w:val="left" w:pos="995"/>
          <w:tab w:val="left" w:pos="2669"/>
          <w:tab w:val="left" w:pos="4565"/>
          <w:tab w:val="left" w:pos="5378"/>
          <w:tab w:val="left" w:pos="5778"/>
          <w:tab w:val="left" w:pos="7396"/>
          <w:tab w:val="left" w:pos="8290"/>
        </w:tabs>
        <w:spacing w:before="234"/>
        <w:ind w:right="280"/>
      </w:pP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 xml:space="preserve">программы </w:t>
      </w:r>
      <w:r>
        <w:t>используются следующие методы обучения:</w:t>
      </w:r>
    </w:p>
    <w:p w14:paraId="31F0B00D">
      <w:pPr>
        <w:pStyle w:val="9"/>
        <w:numPr>
          <w:ilvl w:val="0"/>
          <w:numId w:val="5"/>
        </w:numPr>
        <w:tabs>
          <w:tab w:val="left" w:pos="447"/>
        </w:tabs>
        <w:spacing w:before="0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словесный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объяснение);</w:t>
      </w:r>
    </w:p>
    <w:p w14:paraId="591A5726">
      <w:pPr>
        <w:pStyle w:val="9"/>
        <w:numPr>
          <w:ilvl w:val="0"/>
          <w:numId w:val="5"/>
        </w:numPr>
        <w:tabs>
          <w:tab w:val="left" w:pos="447"/>
        </w:tabs>
        <w:spacing w:before="2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-9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работы);</w:t>
      </w:r>
    </w:p>
    <w:p w14:paraId="5F1D81F5">
      <w:pPr>
        <w:pStyle w:val="9"/>
        <w:numPr>
          <w:ilvl w:val="0"/>
          <w:numId w:val="5"/>
        </w:numPr>
        <w:tabs>
          <w:tab w:val="left" w:pos="447"/>
        </w:tabs>
        <w:spacing w:before="0" w:after="0" w:line="240" w:lineRule="auto"/>
        <w:ind w:left="447" w:right="0" w:hanging="162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воспроизводящие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творческие);</w:t>
      </w:r>
    </w:p>
    <w:p w14:paraId="51D6C09F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5E5ECEBC">
      <w:pPr>
        <w:pStyle w:val="9"/>
        <w:numPr>
          <w:ilvl w:val="0"/>
          <w:numId w:val="5"/>
        </w:numPr>
        <w:tabs>
          <w:tab w:val="left" w:pos="524"/>
        </w:tabs>
        <w:spacing w:before="66" w:after="0" w:line="240" w:lineRule="auto"/>
        <w:ind w:left="285" w:right="283" w:firstLine="0"/>
        <w:jc w:val="left"/>
        <w:rPr>
          <w:sz w:val="28"/>
        </w:rPr>
      </w:pPr>
      <w:r>
        <w:rPr>
          <w:sz w:val="28"/>
        </w:rPr>
        <w:t>эмоциональный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(подбор</w:t>
      </w:r>
      <w:r>
        <w:rPr>
          <w:spacing w:val="40"/>
          <w:sz w:val="28"/>
        </w:rPr>
        <w:t xml:space="preserve"> </w:t>
      </w:r>
      <w:r>
        <w:rPr>
          <w:sz w:val="28"/>
        </w:rPr>
        <w:t>ассоциаций,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художественных </w:t>
      </w:r>
      <w:r>
        <w:rPr>
          <w:spacing w:val="-2"/>
          <w:sz w:val="28"/>
        </w:rPr>
        <w:t>впечатлений).</w:t>
      </w:r>
    </w:p>
    <w:p w14:paraId="6F936406">
      <w:pPr>
        <w:pStyle w:val="2"/>
        <w:numPr>
          <w:ilvl w:val="1"/>
          <w:numId w:val="4"/>
        </w:numPr>
        <w:tabs>
          <w:tab w:val="left" w:pos="775"/>
        </w:tabs>
        <w:spacing w:before="322" w:after="0" w:line="322" w:lineRule="exact"/>
        <w:ind w:left="775" w:right="0" w:hanging="490"/>
        <w:jc w:val="left"/>
      </w:pPr>
      <w:r>
        <w:t>Планируемые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14:paraId="6BCCD0D3">
      <w:pPr>
        <w:pStyle w:val="6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общеразвивающей, программы «Лицедеи» учащиеся</w:t>
      </w:r>
      <w:r>
        <w:rPr>
          <w:spacing w:val="40"/>
        </w:rPr>
        <w:t xml:space="preserve"> </w:t>
      </w:r>
      <w:r>
        <w:t>приобретут:</w:t>
      </w:r>
    </w:p>
    <w:p w14:paraId="1C0C34CD">
      <w:pPr>
        <w:pStyle w:val="2"/>
        <w:spacing w:before="205" w:line="319" w:lineRule="exac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502B6C1E">
      <w:pPr>
        <w:spacing w:before="0" w:line="319" w:lineRule="exact"/>
        <w:ind w:left="285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разовьются:</w:t>
      </w:r>
    </w:p>
    <w:p w14:paraId="471BE9AF">
      <w:pPr>
        <w:pStyle w:val="9"/>
        <w:numPr>
          <w:ilvl w:val="0"/>
          <w:numId w:val="6"/>
        </w:numPr>
        <w:tabs>
          <w:tab w:val="left" w:pos="452"/>
        </w:tabs>
        <w:spacing w:before="0" w:after="0" w:line="240" w:lineRule="auto"/>
        <w:ind w:left="285" w:right="287" w:firstLine="0"/>
        <w:jc w:val="left"/>
        <w:rPr>
          <w:sz w:val="28"/>
        </w:rPr>
      </w:pPr>
      <w:r>
        <w:rPr>
          <w:sz w:val="28"/>
        </w:rPr>
        <w:t>Развитие чувства прекрасного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 вкуса на основе знакомства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мировой театральной культурой.</w:t>
      </w:r>
    </w:p>
    <w:p w14:paraId="2CBB26E9">
      <w:pPr>
        <w:pStyle w:val="9"/>
        <w:numPr>
          <w:ilvl w:val="0"/>
          <w:numId w:val="6"/>
        </w:numPr>
        <w:tabs>
          <w:tab w:val="left" w:pos="567"/>
        </w:tabs>
        <w:spacing w:before="0" w:after="0" w:line="321" w:lineRule="exact"/>
        <w:ind w:left="567" w:right="0" w:hanging="2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высказывания.</w:t>
      </w:r>
    </w:p>
    <w:p w14:paraId="391D04B9">
      <w:pPr>
        <w:spacing w:before="2" w:line="322" w:lineRule="exact"/>
        <w:ind w:left="285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сформируется:</w:t>
      </w:r>
    </w:p>
    <w:p w14:paraId="34AA29B2">
      <w:pPr>
        <w:pStyle w:val="9"/>
        <w:numPr>
          <w:ilvl w:val="0"/>
          <w:numId w:val="6"/>
        </w:numPr>
        <w:tabs>
          <w:tab w:val="left" w:pos="522"/>
        </w:tabs>
        <w:spacing w:before="0" w:after="0" w:line="240" w:lineRule="auto"/>
        <w:ind w:left="285" w:right="28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40"/>
          <w:sz w:val="28"/>
        </w:rPr>
        <w:t xml:space="preserve"> </w:t>
      </w:r>
      <w:r>
        <w:rPr>
          <w:sz w:val="28"/>
        </w:rPr>
        <w:t>к познавательной деятельности.</w:t>
      </w:r>
    </w:p>
    <w:p w14:paraId="7CD57218">
      <w:pPr>
        <w:pStyle w:val="9"/>
        <w:numPr>
          <w:ilvl w:val="0"/>
          <w:numId w:val="6"/>
        </w:numPr>
        <w:tabs>
          <w:tab w:val="left" w:pos="447"/>
        </w:tabs>
        <w:spacing w:before="0" w:after="0" w:line="321" w:lineRule="exact"/>
        <w:ind w:left="447" w:right="0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ценностям.</w:t>
      </w:r>
    </w:p>
    <w:p w14:paraId="69026285">
      <w:pPr>
        <w:pStyle w:val="6"/>
        <w:spacing w:before="4"/>
        <w:ind w:left="0"/>
      </w:pPr>
    </w:p>
    <w:p w14:paraId="046658E7">
      <w:pPr>
        <w:pStyle w:val="2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5932D3A6">
      <w:pPr>
        <w:spacing w:before="2" w:line="319" w:lineRule="exact"/>
        <w:ind w:left="28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Регулятивные:</w:t>
      </w:r>
    </w:p>
    <w:p w14:paraId="4F91989A">
      <w:pPr>
        <w:spacing w:before="0" w:line="319" w:lineRule="exact"/>
        <w:ind w:left="285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Учащиеся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научатся:</w:t>
      </w:r>
    </w:p>
    <w:p w14:paraId="248F8A3F">
      <w:pPr>
        <w:pStyle w:val="9"/>
        <w:numPr>
          <w:ilvl w:val="0"/>
          <w:numId w:val="6"/>
        </w:numPr>
        <w:tabs>
          <w:tab w:val="left" w:pos="447"/>
        </w:tabs>
        <w:spacing w:before="0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педагогом.</w:t>
      </w:r>
    </w:p>
    <w:p w14:paraId="566C5C77">
      <w:pPr>
        <w:pStyle w:val="9"/>
        <w:numPr>
          <w:ilvl w:val="0"/>
          <w:numId w:val="6"/>
        </w:numPr>
        <w:tabs>
          <w:tab w:val="left" w:pos="555"/>
        </w:tabs>
        <w:spacing w:before="0" w:after="0" w:line="240" w:lineRule="auto"/>
        <w:ind w:left="285" w:right="280" w:firstLine="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свои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над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пьесой, </w:t>
      </w:r>
      <w:r>
        <w:rPr>
          <w:spacing w:val="-2"/>
          <w:sz w:val="28"/>
        </w:rPr>
        <w:t>сценкой.</w:t>
      </w:r>
    </w:p>
    <w:p w14:paraId="13C83E8D">
      <w:pPr>
        <w:pStyle w:val="9"/>
        <w:numPr>
          <w:ilvl w:val="0"/>
          <w:numId w:val="6"/>
        </w:numPr>
        <w:tabs>
          <w:tab w:val="left" w:pos="661"/>
          <w:tab w:val="left" w:pos="2648"/>
          <w:tab w:val="left" w:pos="4097"/>
          <w:tab w:val="left" w:pos="5704"/>
          <w:tab w:val="left" w:pos="6135"/>
          <w:tab w:val="left" w:pos="7257"/>
          <w:tab w:val="left" w:pos="8965"/>
        </w:tabs>
        <w:spacing w:before="0" w:after="0" w:line="240" w:lineRule="auto"/>
        <w:ind w:left="285" w:right="284" w:firstLine="0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контроль,</w:t>
      </w:r>
      <w:r>
        <w:rPr>
          <w:sz w:val="28"/>
        </w:rPr>
        <w:tab/>
      </w:r>
      <w:r>
        <w:rPr>
          <w:spacing w:val="-2"/>
          <w:sz w:val="28"/>
        </w:rPr>
        <w:t>коррекцию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своей деятельности</w:t>
      </w:r>
    </w:p>
    <w:p w14:paraId="7FB42CB8">
      <w:pPr>
        <w:pStyle w:val="9"/>
        <w:numPr>
          <w:ilvl w:val="0"/>
          <w:numId w:val="6"/>
        </w:numPr>
        <w:tabs>
          <w:tab w:val="left" w:pos="486"/>
        </w:tabs>
        <w:spacing w:before="1" w:after="0" w:line="240" w:lineRule="auto"/>
        <w:ind w:left="285" w:right="285" w:firstLine="0"/>
        <w:jc w:val="left"/>
        <w:rPr>
          <w:i/>
          <w:sz w:val="28"/>
        </w:rPr>
      </w:pPr>
      <w:r>
        <w:rPr>
          <w:sz w:val="28"/>
        </w:rPr>
        <w:t>Анализировать причины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успеха, неуспеха, осваивать с помощью педагога позитивные установки типа: «У меня всё получится», «Я ещё многое смогу». </w:t>
      </w:r>
      <w:r>
        <w:rPr>
          <w:i/>
          <w:sz w:val="28"/>
          <w:u w:val="single"/>
        </w:rPr>
        <w:t>Учащиеся будут уметь:</w:t>
      </w:r>
    </w:p>
    <w:p w14:paraId="7E76539A">
      <w:pPr>
        <w:pStyle w:val="9"/>
        <w:numPr>
          <w:ilvl w:val="0"/>
          <w:numId w:val="6"/>
        </w:numPr>
        <w:tabs>
          <w:tab w:val="left" w:pos="447"/>
        </w:tabs>
        <w:spacing w:before="0" w:after="0" w:line="321" w:lineRule="exact"/>
        <w:ind w:left="447" w:right="0" w:hanging="16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источников.</w:t>
      </w:r>
    </w:p>
    <w:p w14:paraId="4659B946">
      <w:pPr>
        <w:pStyle w:val="9"/>
        <w:numPr>
          <w:ilvl w:val="0"/>
          <w:numId w:val="6"/>
        </w:numPr>
        <w:tabs>
          <w:tab w:val="left" w:pos="447"/>
        </w:tabs>
        <w:spacing w:before="0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занятиях.</w:t>
      </w:r>
    </w:p>
    <w:p w14:paraId="0B893A2A">
      <w:pPr>
        <w:pStyle w:val="9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447" w:right="0" w:hanging="16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515F106F">
      <w:pPr>
        <w:pStyle w:val="6"/>
        <w:spacing w:before="7"/>
        <w:ind w:left="0"/>
      </w:pPr>
    </w:p>
    <w:p w14:paraId="4C82403A">
      <w:pPr>
        <w:pStyle w:val="2"/>
        <w:spacing w:line="319" w:lineRule="exact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14:paraId="12682FF6">
      <w:pPr>
        <w:spacing w:before="0" w:line="319" w:lineRule="exact"/>
        <w:ind w:left="285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разовьются:</w:t>
      </w:r>
    </w:p>
    <w:p w14:paraId="1A3BD823">
      <w:pPr>
        <w:pStyle w:val="9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285" w:right="910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 полученную на занятиях с помощью педагога и самостоятельно.</w:t>
      </w:r>
    </w:p>
    <w:p w14:paraId="6E362A33">
      <w:pPr>
        <w:spacing w:before="0" w:line="321" w:lineRule="exact"/>
        <w:ind w:left="285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Учащиеся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научатся:</w:t>
      </w:r>
    </w:p>
    <w:p w14:paraId="5ACBFCF8">
      <w:pPr>
        <w:pStyle w:val="9"/>
        <w:numPr>
          <w:ilvl w:val="0"/>
          <w:numId w:val="6"/>
        </w:numPr>
        <w:tabs>
          <w:tab w:val="left" w:pos="577"/>
        </w:tabs>
        <w:spacing w:before="2" w:after="0" w:line="240" w:lineRule="auto"/>
        <w:ind w:left="285" w:right="283" w:firstLine="0"/>
        <w:jc w:val="both"/>
        <w:rPr>
          <w:sz w:val="28"/>
        </w:rPr>
      </w:pPr>
      <w:r>
        <w:rPr>
          <w:sz w:val="28"/>
        </w:rPr>
        <w:t>Пользоваться приёмами анализа и синтеза при чтении и просмотре видеозаписей, проводить сравнение и анализ поведения героя.</w:t>
      </w:r>
    </w:p>
    <w:p w14:paraId="77DEE675">
      <w:pPr>
        <w:pStyle w:val="9"/>
        <w:numPr>
          <w:ilvl w:val="0"/>
          <w:numId w:val="6"/>
        </w:numPr>
        <w:tabs>
          <w:tab w:val="left" w:pos="615"/>
        </w:tabs>
        <w:spacing w:before="0" w:after="0" w:line="240" w:lineRule="auto"/>
        <w:ind w:left="285" w:right="287" w:firstLine="0"/>
        <w:jc w:val="both"/>
        <w:rPr>
          <w:sz w:val="28"/>
        </w:rPr>
      </w:pPr>
      <w:r>
        <w:rPr>
          <w:sz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r>
        <w:rPr>
          <w:spacing w:val="-2"/>
          <w:sz w:val="28"/>
        </w:rPr>
        <w:t>инсценировании.</w:t>
      </w:r>
    </w:p>
    <w:p w14:paraId="15FB8AF1">
      <w:pPr>
        <w:pStyle w:val="6"/>
        <w:ind w:left="0"/>
      </w:pPr>
    </w:p>
    <w:p w14:paraId="71DE6B8F">
      <w:pPr>
        <w:pStyle w:val="6"/>
        <w:spacing w:before="5"/>
        <w:ind w:left="0"/>
      </w:pPr>
    </w:p>
    <w:p w14:paraId="06C61DE4">
      <w:pPr>
        <w:pStyle w:val="2"/>
        <w:spacing w:line="319" w:lineRule="exact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14:paraId="0AFE927D">
      <w:pPr>
        <w:spacing w:before="0" w:line="319" w:lineRule="exact"/>
        <w:ind w:left="285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Учащиеся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будут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2FB76838">
      <w:pPr>
        <w:spacing w:after="0" w:line="319" w:lineRule="exact"/>
        <w:jc w:val="left"/>
        <w:rPr>
          <w:i/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2C989313">
      <w:pPr>
        <w:pStyle w:val="9"/>
        <w:numPr>
          <w:ilvl w:val="0"/>
          <w:numId w:val="6"/>
        </w:numPr>
        <w:tabs>
          <w:tab w:val="left" w:pos="447"/>
        </w:tabs>
        <w:spacing w:before="66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14:paraId="623048F6">
      <w:pPr>
        <w:pStyle w:val="9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447" w:right="0" w:hanging="16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занятии;</w:t>
      </w:r>
    </w:p>
    <w:p w14:paraId="3D6F88C8">
      <w:pPr>
        <w:pStyle w:val="9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285" w:right="1308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сравнить, проанализировать и сделать выводы.</w:t>
      </w:r>
    </w:p>
    <w:p w14:paraId="10E112BF">
      <w:pPr>
        <w:pStyle w:val="6"/>
        <w:spacing w:before="4"/>
        <w:ind w:left="0"/>
      </w:pPr>
    </w:p>
    <w:p w14:paraId="091CF3FC">
      <w:pPr>
        <w:pStyle w:val="2"/>
        <w:spacing w:line="321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14:paraId="487DF668">
      <w:pPr>
        <w:spacing w:before="0" w:line="320" w:lineRule="exact"/>
        <w:ind w:left="285" w:right="0" w:firstLine="0"/>
        <w:jc w:val="both"/>
        <w:rPr>
          <w:i/>
          <w:sz w:val="28"/>
        </w:rPr>
      </w:pPr>
      <w:r>
        <w:rPr>
          <w:i/>
          <w:sz w:val="28"/>
          <w:u w:val="single"/>
        </w:rPr>
        <w:t>Учащиеся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будут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7871791A">
      <w:pPr>
        <w:pStyle w:val="9"/>
        <w:numPr>
          <w:ilvl w:val="0"/>
          <w:numId w:val="6"/>
        </w:numPr>
        <w:tabs>
          <w:tab w:val="left" w:pos="608"/>
        </w:tabs>
        <w:spacing w:before="0" w:after="0" w:line="240" w:lineRule="auto"/>
        <w:ind w:left="285" w:right="287" w:firstLine="0"/>
        <w:jc w:val="both"/>
        <w:rPr>
          <w:sz w:val="28"/>
        </w:rPr>
      </w:pPr>
      <w:r>
        <w:rPr>
          <w:sz w:val="28"/>
        </w:rPr>
        <w:t>Знание начальных сведений о традициях театра разных систем и традиционного русского театра, элементарных 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 театральных профессиях и специальных терминах театрального мира.</w:t>
      </w:r>
    </w:p>
    <w:p w14:paraId="63C534DC">
      <w:pPr>
        <w:pStyle w:val="9"/>
        <w:numPr>
          <w:ilvl w:val="0"/>
          <w:numId w:val="6"/>
        </w:numPr>
        <w:tabs>
          <w:tab w:val="left" w:pos="447"/>
        </w:tabs>
        <w:spacing w:before="0" w:after="0" w:line="321" w:lineRule="exact"/>
        <w:ind w:left="447" w:right="0" w:hanging="162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постановки.</w:t>
      </w:r>
    </w:p>
    <w:p w14:paraId="0644D062">
      <w:pPr>
        <w:spacing w:before="0"/>
        <w:ind w:left="285" w:right="0" w:firstLine="0"/>
        <w:jc w:val="both"/>
        <w:rPr>
          <w:i/>
          <w:sz w:val="28"/>
        </w:rPr>
      </w:pPr>
      <w:r>
        <w:rPr>
          <w:i/>
          <w:sz w:val="28"/>
          <w:u w:val="single"/>
        </w:rPr>
        <w:t>Будут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14627FCF">
      <w:pPr>
        <w:pStyle w:val="9"/>
        <w:numPr>
          <w:ilvl w:val="0"/>
          <w:numId w:val="6"/>
        </w:numPr>
        <w:tabs>
          <w:tab w:val="left" w:pos="637"/>
        </w:tabs>
        <w:spacing w:before="0" w:after="0" w:line="240" w:lineRule="auto"/>
        <w:ind w:left="285" w:right="279" w:firstLine="0"/>
        <w:jc w:val="both"/>
        <w:rPr>
          <w:sz w:val="28"/>
        </w:rPr>
      </w:pPr>
      <w:r>
        <w:rPr>
          <w:sz w:val="28"/>
        </w:rPr>
        <w:t>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 и его отдельных частей.</w:t>
      </w:r>
    </w:p>
    <w:p w14:paraId="431A9046">
      <w:pPr>
        <w:pStyle w:val="9"/>
        <w:numPr>
          <w:ilvl w:val="0"/>
          <w:numId w:val="6"/>
        </w:numPr>
        <w:tabs>
          <w:tab w:val="left" w:pos="507"/>
        </w:tabs>
        <w:spacing w:before="1" w:after="0" w:line="240" w:lineRule="auto"/>
        <w:ind w:left="285" w:right="29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чётко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своём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 автора, выявлять смысл текста.</w:t>
      </w:r>
    </w:p>
    <w:p w14:paraId="4767380A">
      <w:pPr>
        <w:pStyle w:val="9"/>
        <w:numPr>
          <w:ilvl w:val="0"/>
          <w:numId w:val="6"/>
        </w:numPr>
        <w:tabs>
          <w:tab w:val="left" w:pos="447"/>
        </w:tabs>
        <w:spacing w:before="0" w:after="0" w:line="321" w:lineRule="exact"/>
        <w:ind w:left="447" w:right="0" w:hanging="16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партнёром,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куклой.</w:t>
      </w:r>
    </w:p>
    <w:p w14:paraId="4E980F64">
      <w:pPr>
        <w:pStyle w:val="9"/>
        <w:numPr>
          <w:ilvl w:val="0"/>
          <w:numId w:val="6"/>
        </w:numPr>
        <w:tabs>
          <w:tab w:val="left" w:pos="447"/>
        </w:tabs>
        <w:spacing w:before="2" w:after="0" w:line="322" w:lineRule="exact"/>
        <w:ind w:left="447" w:right="0" w:hanging="16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персонажа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действием.</w:t>
      </w:r>
    </w:p>
    <w:p w14:paraId="51496EC2">
      <w:pPr>
        <w:spacing w:before="0"/>
        <w:ind w:left="285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разовьются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умения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навыки:</w:t>
      </w:r>
    </w:p>
    <w:p w14:paraId="09E0BD6F">
      <w:pPr>
        <w:pStyle w:val="9"/>
        <w:numPr>
          <w:ilvl w:val="0"/>
          <w:numId w:val="6"/>
        </w:numPr>
        <w:tabs>
          <w:tab w:val="left" w:pos="541"/>
        </w:tabs>
        <w:spacing w:before="0" w:after="0" w:line="240" w:lineRule="auto"/>
        <w:ind w:left="285" w:right="286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40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изготовлению костюмов, масок, кукол и декораций.</w:t>
      </w:r>
    </w:p>
    <w:p w14:paraId="23EB811F">
      <w:pPr>
        <w:pStyle w:val="9"/>
        <w:numPr>
          <w:ilvl w:val="0"/>
          <w:numId w:val="6"/>
        </w:numPr>
        <w:tabs>
          <w:tab w:val="left" w:pos="454"/>
        </w:tabs>
        <w:spacing w:before="0" w:after="0" w:line="240" w:lineRule="auto"/>
        <w:ind w:left="285" w:right="287" w:firstLine="0"/>
        <w:jc w:val="both"/>
        <w:rPr>
          <w:sz w:val="28"/>
        </w:rPr>
      </w:pPr>
      <w:r>
        <w:rPr>
          <w:sz w:val="28"/>
        </w:rPr>
        <w:t>Овладение элементарными 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 театральных профессиях и терминах театрального мира.</w:t>
      </w:r>
    </w:p>
    <w:p w14:paraId="33F45147">
      <w:pPr>
        <w:pStyle w:val="9"/>
        <w:numPr>
          <w:ilvl w:val="0"/>
          <w:numId w:val="6"/>
        </w:numPr>
        <w:tabs>
          <w:tab w:val="left" w:pos="481"/>
        </w:tabs>
        <w:spacing w:before="0" w:after="0" w:line="240" w:lineRule="auto"/>
        <w:ind w:left="285" w:right="279" w:firstLine="0"/>
        <w:jc w:val="both"/>
        <w:rPr>
          <w:sz w:val="28"/>
        </w:rPr>
      </w:pPr>
      <w:r>
        <w:rPr>
          <w:sz w:val="28"/>
        </w:rPr>
        <w:t xml:space="preserve">Постановки самостоятельных спектаклей, творческое и духовное развитие участников процесса, воспитание социально-адаптированного человека, способного применять на практике знания, полученные в творческом </w:t>
      </w:r>
      <w:r>
        <w:rPr>
          <w:spacing w:val="-2"/>
          <w:sz w:val="28"/>
        </w:rPr>
        <w:t>объединении.</w:t>
      </w:r>
    </w:p>
    <w:p w14:paraId="483992DC">
      <w:pPr>
        <w:spacing w:before="0" w:line="322" w:lineRule="exact"/>
        <w:ind w:left="285" w:right="0" w:firstLine="0"/>
        <w:jc w:val="both"/>
        <w:rPr>
          <w:i/>
          <w:sz w:val="28"/>
        </w:rPr>
      </w:pPr>
      <w:r>
        <w:rPr>
          <w:i/>
          <w:sz w:val="28"/>
          <w:u w:val="single"/>
        </w:rPr>
        <w:t>Учащиеся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смогут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владеть:</w:t>
      </w:r>
    </w:p>
    <w:p w14:paraId="0C3FA16A">
      <w:pPr>
        <w:pStyle w:val="9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447" w:right="0" w:hanging="16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актера.</w:t>
      </w:r>
    </w:p>
    <w:p w14:paraId="0E0CD29E">
      <w:pPr>
        <w:pStyle w:val="9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447" w:right="0" w:hanging="162"/>
        <w:jc w:val="both"/>
        <w:rPr>
          <w:sz w:val="28"/>
        </w:rPr>
      </w:pPr>
      <w:r>
        <w:rPr>
          <w:sz w:val="28"/>
        </w:rPr>
        <w:t>Словесным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спектакле.</w:t>
      </w:r>
    </w:p>
    <w:p w14:paraId="6AD2FC86">
      <w:pPr>
        <w:pStyle w:val="9"/>
        <w:numPr>
          <w:ilvl w:val="0"/>
          <w:numId w:val="6"/>
        </w:numPr>
        <w:tabs>
          <w:tab w:val="left" w:pos="447"/>
        </w:tabs>
        <w:spacing w:before="1" w:after="0" w:line="322" w:lineRule="exact"/>
        <w:ind w:left="447" w:right="0" w:hanging="162"/>
        <w:jc w:val="both"/>
        <w:rPr>
          <w:sz w:val="28"/>
        </w:rPr>
      </w:pPr>
      <w:r>
        <w:rPr>
          <w:sz w:val="28"/>
        </w:rPr>
        <w:t>Сценической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пластикой.</w:t>
      </w:r>
    </w:p>
    <w:p w14:paraId="44DA345C">
      <w:pPr>
        <w:pStyle w:val="9"/>
        <w:numPr>
          <w:ilvl w:val="0"/>
          <w:numId w:val="6"/>
        </w:numPr>
        <w:tabs>
          <w:tab w:val="left" w:pos="447"/>
        </w:tabs>
        <w:spacing w:before="0" w:after="0" w:line="240" w:lineRule="auto"/>
        <w:ind w:left="447" w:right="0" w:hanging="162"/>
        <w:jc w:val="both"/>
        <w:rPr>
          <w:sz w:val="28"/>
        </w:rPr>
      </w:pPr>
      <w:r>
        <w:rPr>
          <w:sz w:val="28"/>
        </w:rPr>
        <w:t>Речевым</w:t>
      </w:r>
      <w:r>
        <w:rPr>
          <w:spacing w:val="-2"/>
          <w:sz w:val="28"/>
        </w:rPr>
        <w:t xml:space="preserve"> общением.</w:t>
      </w:r>
    </w:p>
    <w:p w14:paraId="34FDA9D8">
      <w:pPr>
        <w:pStyle w:val="2"/>
        <w:spacing w:before="4" w:line="319" w:lineRule="exact"/>
        <w:jc w:val="both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14:paraId="257BB5E3">
      <w:pPr>
        <w:pStyle w:val="6"/>
        <w:ind w:right="285"/>
        <w:jc w:val="both"/>
      </w:pPr>
      <w:r>
        <w:t>Для подведения итогов обучения по программе используются различные формы и средства контроля:</w:t>
      </w:r>
    </w:p>
    <w:p w14:paraId="251B3651">
      <w:pPr>
        <w:pStyle w:val="9"/>
        <w:numPr>
          <w:ilvl w:val="0"/>
          <w:numId w:val="7"/>
        </w:numPr>
        <w:tabs>
          <w:tab w:val="left" w:pos="564"/>
        </w:tabs>
        <w:spacing w:before="0" w:after="0" w:line="321" w:lineRule="exact"/>
        <w:ind w:left="564" w:right="0" w:hanging="279"/>
        <w:jc w:val="left"/>
        <w:rPr>
          <w:sz w:val="28"/>
        </w:rPr>
      </w:pPr>
      <w:r>
        <w:rPr>
          <w:spacing w:val="-2"/>
          <w:sz w:val="28"/>
        </w:rPr>
        <w:t>Наблюдение.</w:t>
      </w:r>
    </w:p>
    <w:p w14:paraId="603B2E78">
      <w:pPr>
        <w:pStyle w:val="9"/>
        <w:numPr>
          <w:ilvl w:val="0"/>
          <w:numId w:val="7"/>
        </w:numPr>
        <w:tabs>
          <w:tab w:val="left" w:pos="564"/>
        </w:tabs>
        <w:spacing w:before="0" w:after="0" w:line="240" w:lineRule="auto"/>
        <w:ind w:left="564" w:right="0" w:hanging="279"/>
        <w:jc w:val="left"/>
        <w:rPr>
          <w:sz w:val="28"/>
        </w:rPr>
      </w:pPr>
      <w:r>
        <w:rPr>
          <w:spacing w:val="-2"/>
          <w:sz w:val="28"/>
        </w:rPr>
        <w:t>Беседа;</w:t>
      </w:r>
    </w:p>
    <w:p w14:paraId="77A9AF10">
      <w:pPr>
        <w:pStyle w:val="9"/>
        <w:numPr>
          <w:ilvl w:val="0"/>
          <w:numId w:val="7"/>
        </w:numPr>
        <w:tabs>
          <w:tab w:val="left" w:pos="564"/>
        </w:tabs>
        <w:spacing w:before="0" w:after="0" w:line="322" w:lineRule="exact"/>
        <w:ind w:left="564" w:right="0" w:hanging="279"/>
        <w:jc w:val="left"/>
        <w:rPr>
          <w:sz w:val="28"/>
        </w:rPr>
      </w:pPr>
      <w:r>
        <w:rPr>
          <w:sz w:val="28"/>
        </w:rPr>
        <w:t>Задание,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упражнение.</w:t>
      </w:r>
    </w:p>
    <w:p w14:paraId="48E542FD">
      <w:pPr>
        <w:pStyle w:val="9"/>
        <w:numPr>
          <w:ilvl w:val="0"/>
          <w:numId w:val="7"/>
        </w:numPr>
        <w:tabs>
          <w:tab w:val="left" w:pos="564"/>
        </w:tabs>
        <w:spacing w:before="0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опрос.</w:t>
      </w:r>
    </w:p>
    <w:p w14:paraId="00C07912">
      <w:pPr>
        <w:pStyle w:val="9"/>
        <w:numPr>
          <w:ilvl w:val="0"/>
          <w:numId w:val="7"/>
        </w:numPr>
        <w:tabs>
          <w:tab w:val="left" w:pos="564"/>
        </w:tabs>
        <w:spacing w:before="0" w:after="0" w:line="240" w:lineRule="auto"/>
        <w:ind w:left="564" w:right="0" w:hanging="279"/>
        <w:jc w:val="left"/>
        <w:rPr>
          <w:sz w:val="28"/>
        </w:rPr>
      </w:pPr>
      <w:r>
        <w:rPr>
          <w:spacing w:val="-2"/>
          <w:sz w:val="28"/>
        </w:rPr>
        <w:t>Взаимоотзыв.</w:t>
      </w:r>
    </w:p>
    <w:p w14:paraId="328C3A24">
      <w:pPr>
        <w:pStyle w:val="2"/>
        <w:spacing w:before="4" w:line="319" w:lineRule="exact"/>
      </w:pPr>
      <w:r>
        <w:t>Формы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rPr>
          <w:spacing w:val="-2"/>
        </w:rPr>
        <w:t>аттестации:</w:t>
      </w:r>
    </w:p>
    <w:p w14:paraId="466F6E9A">
      <w:pPr>
        <w:pStyle w:val="9"/>
        <w:numPr>
          <w:ilvl w:val="0"/>
          <w:numId w:val="8"/>
        </w:numPr>
        <w:tabs>
          <w:tab w:val="left" w:pos="494"/>
        </w:tabs>
        <w:spacing w:before="0" w:after="0" w:line="319" w:lineRule="exact"/>
        <w:ind w:left="494" w:right="0" w:hanging="209"/>
        <w:jc w:val="left"/>
        <w:rPr>
          <w:sz w:val="28"/>
        </w:rPr>
      </w:pPr>
      <w:r>
        <w:rPr>
          <w:sz w:val="28"/>
        </w:rPr>
        <w:t>Итоговое,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занятие.</w:t>
      </w:r>
    </w:p>
    <w:p w14:paraId="65908F43">
      <w:pPr>
        <w:pStyle w:val="9"/>
        <w:numPr>
          <w:ilvl w:val="0"/>
          <w:numId w:val="8"/>
        </w:numPr>
        <w:tabs>
          <w:tab w:val="left" w:pos="564"/>
        </w:tabs>
        <w:spacing w:before="0" w:after="0" w:line="240" w:lineRule="auto"/>
        <w:ind w:left="564" w:right="0" w:hanging="279"/>
        <w:jc w:val="left"/>
        <w:rPr>
          <w:sz w:val="28"/>
        </w:rPr>
      </w:pPr>
      <w:r>
        <w:rPr>
          <w:spacing w:val="-2"/>
          <w:sz w:val="28"/>
        </w:rPr>
        <w:t>Выступление.</w:t>
      </w:r>
    </w:p>
    <w:p w14:paraId="189716F9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74F774FB">
      <w:pPr>
        <w:pStyle w:val="2"/>
        <w:numPr>
          <w:ilvl w:val="1"/>
          <w:numId w:val="9"/>
        </w:numPr>
        <w:tabs>
          <w:tab w:val="left" w:pos="1918"/>
          <w:tab w:val="left" w:pos="2988"/>
        </w:tabs>
        <w:spacing w:before="73" w:after="0" w:line="240" w:lineRule="auto"/>
        <w:ind w:left="2988" w:right="1492" w:hanging="1491"/>
        <w:jc w:val="left"/>
      </w:pPr>
      <w:r>
        <w:t>Календарный</w:t>
      </w:r>
      <w:r>
        <w:rPr>
          <w:spacing w:val="-11"/>
        </w:rPr>
        <w:t xml:space="preserve"> </w:t>
      </w:r>
      <w:r>
        <w:t>учебно-тематический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обучения Календарный учебный график</w:t>
      </w:r>
    </w:p>
    <w:p w14:paraId="0F1471FD">
      <w:pPr>
        <w:pStyle w:val="6"/>
        <w:spacing w:before="93"/>
        <w:ind w:left="0"/>
        <w:rPr>
          <w:b/>
          <w:sz w:val="20"/>
        </w:rPr>
      </w:pPr>
    </w:p>
    <w:tbl>
      <w:tblPr>
        <w:tblStyle w:val="5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594"/>
        <w:gridCol w:w="1596"/>
        <w:gridCol w:w="1594"/>
        <w:gridCol w:w="1596"/>
        <w:gridCol w:w="1596"/>
      </w:tblGrid>
      <w:tr w14:paraId="78EF7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596" w:type="dxa"/>
          </w:tcPr>
          <w:p w14:paraId="26E12E08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594" w:type="dxa"/>
          </w:tcPr>
          <w:p w14:paraId="5356AEEF">
            <w:pPr>
              <w:pStyle w:val="10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Год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  <w:tc>
          <w:tcPr>
            <w:tcW w:w="1596" w:type="dxa"/>
          </w:tcPr>
          <w:p w14:paraId="7ECA391D">
            <w:pPr>
              <w:pStyle w:val="10"/>
              <w:spacing w:line="240" w:lineRule="auto"/>
              <w:ind w:left="107" w:right="3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Объѐм учебных часов</w:t>
            </w:r>
          </w:p>
        </w:tc>
        <w:tc>
          <w:tcPr>
            <w:tcW w:w="1594" w:type="dxa"/>
          </w:tcPr>
          <w:p w14:paraId="0D610874">
            <w:pPr>
              <w:pStyle w:val="10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  <w:p w14:paraId="5E118C52">
            <w:pPr>
              <w:pStyle w:val="10"/>
              <w:spacing w:before="2" w:line="240" w:lineRule="auto"/>
              <w:ind w:left="108" w:right="3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учебных недель</w:t>
            </w:r>
          </w:p>
        </w:tc>
        <w:tc>
          <w:tcPr>
            <w:tcW w:w="1596" w:type="dxa"/>
          </w:tcPr>
          <w:p w14:paraId="0EA1D86F">
            <w:pPr>
              <w:pStyle w:val="10"/>
              <w:spacing w:line="242" w:lineRule="auto"/>
              <w:ind w:left="108" w:right="5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Режим работы</w:t>
            </w:r>
          </w:p>
        </w:tc>
        <w:tc>
          <w:tcPr>
            <w:tcW w:w="1596" w:type="dxa"/>
          </w:tcPr>
          <w:p w14:paraId="528C3EFC">
            <w:pPr>
              <w:pStyle w:val="10"/>
              <w:spacing w:line="242" w:lineRule="auto"/>
              <w:ind w:left="108" w:right="2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pacing w:val="-6"/>
                <w:sz w:val="28"/>
              </w:rPr>
              <w:t>во</w:t>
            </w:r>
          </w:p>
          <w:p w14:paraId="15EF9A55">
            <w:pPr>
              <w:pStyle w:val="10"/>
              <w:spacing w:line="240" w:lineRule="auto"/>
              <w:ind w:left="108" w:right="3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учебных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</w:tr>
      <w:tr w14:paraId="457A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596" w:type="dxa"/>
          </w:tcPr>
          <w:p w14:paraId="39083334">
            <w:pPr>
              <w:pStyle w:val="1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94" w:type="dxa"/>
          </w:tcPr>
          <w:p w14:paraId="5FB2BB77">
            <w:pPr>
              <w:pStyle w:val="10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596" w:type="dxa"/>
          </w:tcPr>
          <w:p w14:paraId="59AD4316">
            <w:pPr>
              <w:pStyle w:val="1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94" w:type="dxa"/>
          </w:tcPr>
          <w:p w14:paraId="32A21818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96" w:type="dxa"/>
          </w:tcPr>
          <w:p w14:paraId="7DD681E1">
            <w:pPr>
              <w:pStyle w:val="10"/>
              <w:spacing w:line="240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 xml:space="preserve">неделю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</w:p>
        </w:tc>
        <w:tc>
          <w:tcPr>
            <w:tcW w:w="1596" w:type="dxa"/>
          </w:tcPr>
          <w:p w14:paraId="49E277A9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14:paraId="7BCEE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596" w:type="dxa"/>
          </w:tcPr>
          <w:p w14:paraId="5C0B82B1">
            <w:pPr>
              <w:pStyle w:val="1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94" w:type="dxa"/>
          </w:tcPr>
          <w:p w14:paraId="71D43A3C">
            <w:pPr>
              <w:pStyle w:val="10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596" w:type="dxa"/>
          </w:tcPr>
          <w:p w14:paraId="2002EC08">
            <w:pPr>
              <w:pStyle w:val="1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94" w:type="dxa"/>
          </w:tcPr>
          <w:p w14:paraId="4414A02F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96" w:type="dxa"/>
          </w:tcPr>
          <w:p w14:paraId="7B6D3F45">
            <w:pPr>
              <w:pStyle w:val="10"/>
              <w:spacing w:line="240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 xml:space="preserve">неделю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</w:p>
        </w:tc>
        <w:tc>
          <w:tcPr>
            <w:tcW w:w="1596" w:type="dxa"/>
          </w:tcPr>
          <w:p w14:paraId="7FFFC7D5">
            <w:pPr>
              <w:pStyle w:val="10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16A24CD0">
      <w:pPr>
        <w:pStyle w:val="9"/>
        <w:numPr>
          <w:ilvl w:val="1"/>
          <w:numId w:val="9"/>
        </w:numPr>
        <w:tabs>
          <w:tab w:val="left" w:pos="3586"/>
        </w:tabs>
        <w:spacing w:before="319" w:after="0" w:line="240" w:lineRule="auto"/>
        <w:ind w:left="3586" w:right="0" w:hanging="42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36EAF30D">
      <w:pPr>
        <w:pStyle w:val="6"/>
        <w:spacing w:before="245" w:line="276" w:lineRule="auto"/>
        <w:ind w:right="282"/>
        <w:jc w:val="both"/>
      </w:pPr>
      <w:r>
        <w:t>Срок реализации программы – 2 года. Выполнение программы рассчитано на 68 учебных часов.</w:t>
      </w:r>
    </w:p>
    <w:p w14:paraId="28185DFE">
      <w:pPr>
        <w:pStyle w:val="9"/>
        <w:numPr>
          <w:ilvl w:val="0"/>
          <w:numId w:val="10"/>
        </w:numPr>
        <w:tabs>
          <w:tab w:val="left" w:pos="519"/>
        </w:tabs>
        <w:spacing w:before="277" w:after="0" w:line="240" w:lineRule="auto"/>
        <w:ind w:left="285" w:right="276" w:firstLine="0"/>
        <w:jc w:val="both"/>
        <w:rPr>
          <w:sz w:val="28"/>
        </w:rPr>
      </w:pPr>
      <w:r>
        <w:rPr>
          <w:i/>
          <w:sz w:val="28"/>
        </w:rPr>
        <w:t>й год обучения - начальная ступень «Первые шаги» -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основная цель этой 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детей, формирование интереса к актерскому творчеству. В течение первого года воспитанники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работы на первом этапе являются театральные игры и упражнения- </w:t>
      </w:r>
      <w:r>
        <w:rPr>
          <w:spacing w:val="-2"/>
          <w:sz w:val="28"/>
        </w:rPr>
        <w:t>импровизации.</w:t>
      </w:r>
    </w:p>
    <w:p w14:paraId="5045666F">
      <w:pPr>
        <w:pStyle w:val="9"/>
        <w:numPr>
          <w:ilvl w:val="0"/>
          <w:numId w:val="10"/>
        </w:numPr>
        <w:tabs>
          <w:tab w:val="left" w:pos="519"/>
        </w:tabs>
        <w:spacing w:before="283" w:after="0" w:line="240" w:lineRule="auto"/>
        <w:ind w:left="285" w:right="275" w:firstLine="0"/>
        <w:jc w:val="both"/>
        <w:rPr>
          <w:sz w:val="28"/>
        </w:rPr>
      </w:pPr>
      <w:r>
        <w:rPr>
          <w:i/>
          <w:sz w:val="28"/>
        </w:rPr>
        <w:t xml:space="preserve">й год обучения – расширенная ступень «Тропинками творчества» – </w:t>
      </w:r>
      <w:r>
        <w:rPr>
          <w:sz w:val="28"/>
        </w:rPr>
        <w:t xml:space="preserve">основная цель – углубленное изучение и овладение актерским мастерством с ориентацией на исполнительскую деятельность. В течение второго года обучения происходит закрепление и расширение знаний, полученных на первом этапе, продолжают совершенствоваться выразительность и яркость поведения в выступлении актера перед зрителем. Формы работы - тренинги, </w:t>
      </w:r>
      <w:r>
        <w:rPr>
          <w:spacing w:val="-2"/>
          <w:sz w:val="28"/>
        </w:rPr>
        <w:t>репетиции.</w:t>
      </w:r>
    </w:p>
    <w:p w14:paraId="7F8DBCA6">
      <w:pPr>
        <w:pStyle w:val="6"/>
        <w:spacing w:before="281"/>
        <w:ind w:right="280" w:firstLine="539"/>
        <w:jc w:val="both"/>
      </w:pPr>
      <w:r>
        <w:t>В работе по программе принципиально важным является ролевое существование воспитанника на занятиях: он бывает актёром, режиссёром, зрителем.</w:t>
      </w:r>
      <w:r>
        <w:rPr>
          <w:spacing w:val="80"/>
        </w:rPr>
        <w:t xml:space="preserve"> </w:t>
      </w:r>
      <w:r>
        <w:t>Содержание итогового занятия: спектакль или открытое занятие, включающее: упражнения на коллективную согласованность действий и исполнение воспитанниками работ из своего чтецкого репертуара.</w:t>
      </w:r>
    </w:p>
    <w:p w14:paraId="0B7517A0">
      <w:pPr>
        <w:pStyle w:val="6"/>
        <w:spacing w:after="0"/>
        <w:jc w:val="both"/>
        <w:sectPr>
          <w:pgSz w:w="11910" w:h="16840"/>
          <w:pgMar w:top="1080" w:right="566" w:bottom="1140" w:left="1417" w:header="0" w:footer="955" w:gutter="0"/>
          <w:cols w:space="720" w:num="1"/>
        </w:sectPr>
      </w:pPr>
    </w:p>
    <w:p w14:paraId="33A6CB45">
      <w:pPr>
        <w:spacing w:before="71"/>
        <w:ind w:left="3074" w:right="3352" w:firstLine="830"/>
        <w:jc w:val="left"/>
        <w:rPr>
          <w:b/>
          <w:sz w:val="28"/>
        </w:rPr>
      </w:pPr>
      <w:r>
        <w:rPr>
          <w:b/>
          <w:sz w:val="28"/>
        </w:rPr>
        <w:t>I год обучения 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</w:p>
    <w:p w14:paraId="15E7B91B">
      <w:pPr>
        <w:pStyle w:val="6"/>
        <w:spacing w:before="93" w:after="1"/>
        <w:ind w:left="0"/>
        <w:rPr>
          <w:b/>
          <w:sz w:val="20"/>
        </w:rPr>
      </w:pP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427"/>
        <w:gridCol w:w="1887"/>
        <w:gridCol w:w="1791"/>
        <w:gridCol w:w="3017"/>
      </w:tblGrid>
      <w:tr w14:paraId="0D75E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4" w:type="dxa"/>
          </w:tcPr>
          <w:p w14:paraId="55DFDCE1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09664F39">
            <w:pPr>
              <w:pStyle w:val="10"/>
              <w:spacing w:line="311" w:lineRule="exact"/>
              <w:ind w:right="-15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427" w:type="dxa"/>
          </w:tcPr>
          <w:p w14:paraId="364BC5B1">
            <w:pPr>
              <w:pStyle w:val="10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Разделы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887" w:type="dxa"/>
          </w:tcPr>
          <w:p w14:paraId="42CA1D39">
            <w:pPr>
              <w:pStyle w:val="10"/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Теоретические</w:t>
            </w:r>
          </w:p>
          <w:p w14:paraId="196ED204">
            <w:pPr>
              <w:pStyle w:val="10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91" w:type="dxa"/>
          </w:tcPr>
          <w:p w14:paraId="289C9D68">
            <w:pPr>
              <w:pStyle w:val="10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</w:p>
          <w:p w14:paraId="3FFAA4F2">
            <w:pPr>
              <w:pStyle w:val="10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3017" w:type="dxa"/>
          </w:tcPr>
          <w:p w14:paraId="724C9FAC">
            <w:pPr>
              <w:pStyle w:val="1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часов</w:t>
            </w:r>
          </w:p>
        </w:tc>
      </w:tr>
      <w:tr w14:paraId="3FF51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4" w:type="dxa"/>
          </w:tcPr>
          <w:p w14:paraId="1A4ECDA3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27" w:type="dxa"/>
          </w:tcPr>
          <w:p w14:paraId="79F7070A">
            <w:pPr>
              <w:pStyle w:val="10"/>
              <w:tabs>
                <w:tab w:val="left" w:pos="1446"/>
              </w:tabs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занятие.</w:t>
            </w:r>
          </w:p>
          <w:p w14:paraId="67598164">
            <w:pPr>
              <w:pStyle w:val="10"/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«Здравствуй, театр!»</w:t>
            </w:r>
          </w:p>
        </w:tc>
        <w:tc>
          <w:tcPr>
            <w:tcW w:w="1887" w:type="dxa"/>
          </w:tcPr>
          <w:p w14:paraId="25FBEBF5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91" w:type="dxa"/>
          </w:tcPr>
          <w:p w14:paraId="7AEE557A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7" w:type="dxa"/>
          </w:tcPr>
          <w:p w14:paraId="1D5AA3D9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F2FB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94" w:type="dxa"/>
          </w:tcPr>
          <w:p w14:paraId="68CF9B60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27" w:type="dxa"/>
          </w:tcPr>
          <w:p w14:paraId="7B582D36">
            <w:pPr>
              <w:pStyle w:val="1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14:paraId="6352892D">
            <w:pPr>
              <w:pStyle w:val="10"/>
              <w:spacing w:line="32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театральной культуры.</w:t>
            </w:r>
          </w:p>
        </w:tc>
        <w:tc>
          <w:tcPr>
            <w:tcW w:w="1887" w:type="dxa"/>
          </w:tcPr>
          <w:p w14:paraId="70228898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91" w:type="dxa"/>
          </w:tcPr>
          <w:p w14:paraId="6B02A870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7" w:type="dxa"/>
          </w:tcPr>
          <w:p w14:paraId="4BAF14C1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0441C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94" w:type="dxa"/>
          </w:tcPr>
          <w:p w14:paraId="2002C861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27" w:type="dxa"/>
          </w:tcPr>
          <w:p w14:paraId="447C2B60">
            <w:pPr>
              <w:pStyle w:val="1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 w14:paraId="3839F4EA">
            <w:pPr>
              <w:pStyle w:val="10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887" w:type="dxa"/>
          </w:tcPr>
          <w:p w14:paraId="097A7F60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91" w:type="dxa"/>
          </w:tcPr>
          <w:p w14:paraId="75DDAE6C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7" w:type="dxa"/>
          </w:tcPr>
          <w:p w14:paraId="1983A7B3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27734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4" w:type="dxa"/>
          </w:tcPr>
          <w:p w14:paraId="3BE61DAF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27" w:type="dxa"/>
          </w:tcPr>
          <w:p w14:paraId="0968A34F">
            <w:pPr>
              <w:pStyle w:val="10"/>
              <w:ind w:left="112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1887" w:type="dxa"/>
          </w:tcPr>
          <w:p w14:paraId="0D987EF1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91" w:type="dxa"/>
          </w:tcPr>
          <w:p w14:paraId="17DAE8F9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7" w:type="dxa"/>
          </w:tcPr>
          <w:p w14:paraId="6DDF3D03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23C09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94" w:type="dxa"/>
          </w:tcPr>
          <w:p w14:paraId="5DB0A72E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27" w:type="dxa"/>
          </w:tcPr>
          <w:p w14:paraId="7D4C5066">
            <w:pPr>
              <w:pStyle w:val="10"/>
              <w:ind w:left="112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театр.</w:t>
            </w:r>
          </w:p>
        </w:tc>
        <w:tc>
          <w:tcPr>
            <w:tcW w:w="1887" w:type="dxa"/>
          </w:tcPr>
          <w:p w14:paraId="323F48DD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91" w:type="dxa"/>
          </w:tcPr>
          <w:p w14:paraId="27E04048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7" w:type="dxa"/>
          </w:tcPr>
          <w:p w14:paraId="5FA77874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5EEB4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94" w:type="dxa"/>
          </w:tcPr>
          <w:p w14:paraId="083D8A44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27" w:type="dxa"/>
          </w:tcPr>
          <w:p w14:paraId="3A69C9E9">
            <w:pPr>
              <w:pStyle w:val="10"/>
              <w:spacing w:line="240" w:lineRule="auto"/>
              <w:ind w:left="112" w:right="-15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актера. </w:t>
            </w:r>
            <w:r>
              <w:rPr>
                <w:spacing w:val="-2"/>
                <w:sz w:val="28"/>
              </w:rPr>
              <w:t>Изготовление</w:t>
            </w:r>
          </w:p>
          <w:p w14:paraId="2C1E4850">
            <w:pPr>
              <w:pStyle w:val="10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атрибутов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  <w:tc>
          <w:tcPr>
            <w:tcW w:w="1887" w:type="dxa"/>
          </w:tcPr>
          <w:p w14:paraId="20118987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91" w:type="dxa"/>
          </w:tcPr>
          <w:p w14:paraId="2E7795FA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7" w:type="dxa"/>
          </w:tcPr>
          <w:p w14:paraId="29AE50EC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21FAA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94" w:type="dxa"/>
          </w:tcPr>
          <w:p w14:paraId="4A393FE6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427" w:type="dxa"/>
          </w:tcPr>
          <w:p w14:paraId="255324E4">
            <w:pPr>
              <w:pStyle w:val="10"/>
              <w:tabs>
                <w:tab w:val="left" w:pos="2009"/>
              </w:tabs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над</w:t>
            </w:r>
          </w:p>
          <w:p w14:paraId="4B0AA9F5">
            <w:pPr>
              <w:pStyle w:val="10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спектаклем</w:t>
            </w:r>
          </w:p>
        </w:tc>
        <w:tc>
          <w:tcPr>
            <w:tcW w:w="1887" w:type="dxa"/>
          </w:tcPr>
          <w:p w14:paraId="7414CF61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91" w:type="dxa"/>
          </w:tcPr>
          <w:p w14:paraId="2BC0AA5B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7" w:type="dxa"/>
          </w:tcPr>
          <w:p w14:paraId="0B4F8C46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04B90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4" w:type="dxa"/>
          </w:tcPr>
          <w:p w14:paraId="58E238A4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27" w:type="dxa"/>
          </w:tcPr>
          <w:p w14:paraId="26BA50FE">
            <w:pPr>
              <w:pStyle w:val="1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Театральная</w:t>
            </w:r>
          </w:p>
          <w:p w14:paraId="79E9CE7A">
            <w:pPr>
              <w:pStyle w:val="10"/>
              <w:spacing w:before="2"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азбука</w:t>
            </w:r>
          </w:p>
        </w:tc>
        <w:tc>
          <w:tcPr>
            <w:tcW w:w="1887" w:type="dxa"/>
          </w:tcPr>
          <w:p w14:paraId="0E524A31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91" w:type="dxa"/>
          </w:tcPr>
          <w:p w14:paraId="2A091E7F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7" w:type="dxa"/>
          </w:tcPr>
          <w:p w14:paraId="446F3092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0B3E8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4" w:type="dxa"/>
          </w:tcPr>
          <w:p w14:paraId="53C70F9F">
            <w:pPr>
              <w:pStyle w:val="10"/>
              <w:spacing w:before="314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27" w:type="dxa"/>
          </w:tcPr>
          <w:p w14:paraId="0585E66B">
            <w:pPr>
              <w:pStyle w:val="10"/>
              <w:spacing w:line="240" w:lineRule="auto"/>
              <w:ind w:left="112" w:right="57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итогов.</w:t>
            </w:r>
          </w:p>
        </w:tc>
        <w:tc>
          <w:tcPr>
            <w:tcW w:w="1887" w:type="dxa"/>
          </w:tcPr>
          <w:p w14:paraId="138D3957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91" w:type="dxa"/>
          </w:tcPr>
          <w:p w14:paraId="540531F7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7" w:type="dxa"/>
          </w:tcPr>
          <w:p w14:paraId="71F23740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AA21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94" w:type="dxa"/>
          </w:tcPr>
          <w:p w14:paraId="7678EACC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27" w:type="dxa"/>
          </w:tcPr>
          <w:p w14:paraId="6C80B9F1">
            <w:pPr>
              <w:pStyle w:val="1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87" w:type="dxa"/>
          </w:tcPr>
          <w:p w14:paraId="2C6BAAD5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91" w:type="dxa"/>
          </w:tcPr>
          <w:p w14:paraId="5AC1F1A2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017" w:type="dxa"/>
          </w:tcPr>
          <w:p w14:paraId="7CCAC2E0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3466A5A4">
      <w:pPr>
        <w:pStyle w:val="10"/>
        <w:spacing w:after="0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0DBD0C71">
      <w:pPr>
        <w:spacing w:before="71" w:line="322" w:lineRule="exact"/>
        <w:ind w:left="1428" w:right="1703" w:firstLine="0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работы.</w:t>
      </w:r>
    </w:p>
    <w:p w14:paraId="1769FB2A">
      <w:pPr>
        <w:spacing w:before="0"/>
        <w:ind w:left="0" w:right="276" w:firstLine="0"/>
        <w:jc w:val="center"/>
        <w:rPr>
          <w:b/>
          <w:sz w:val="28"/>
        </w:rPr>
      </w:pPr>
      <w:r>
        <w:rPr>
          <w:b/>
          <w:sz w:val="28"/>
        </w:rPr>
        <w:t>I год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EA73ED1">
      <w:pPr>
        <w:pStyle w:val="6"/>
        <w:spacing w:before="94"/>
        <w:ind w:left="0"/>
        <w:rPr>
          <w:b/>
          <w:sz w:val="20"/>
        </w:rPr>
      </w:pP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0"/>
        <w:gridCol w:w="569"/>
        <w:gridCol w:w="4254"/>
        <w:gridCol w:w="1417"/>
      </w:tblGrid>
      <w:tr w14:paraId="64984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50" w:type="dxa"/>
          </w:tcPr>
          <w:p w14:paraId="40772414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569" w:type="dxa"/>
          </w:tcPr>
          <w:p w14:paraId="6AE30522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6ACE877F">
            <w:pPr>
              <w:pStyle w:val="10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254" w:type="dxa"/>
          </w:tcPr>
          <w:p w14:paraId="4701CB8C">
            <w:pPr>
              <w:pStyle w:val="10"/>
              <w:ind w:left="11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417" w:type="dxa"/>
          </w:tcPr>
          <w:p w14:paraId="06D263CB">
            <w:pPr>
              <w:pStyle w:val="1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Количест</w:t>
            </w:r>
          </w:p>
          <w:p w14:paraId="3785157E">
            <w:pPr>
              <w:pStyle w:val="10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14:paraId="26523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950" w:type="dxa"/>
          </w:tcPr>
          <w:p w14:paraId="301DA0C9">
            <w:pPr>
              <w:pStyle w:val="10"/>
              <w:tabs>
                <w:tab w:val="left" w:pos="1971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занятие.</w:t>
            </w:r>
          </w:p>
          <w:p w14:paraId="7368DAD2">
            <w:pPr>
              <w:pStyle w:val="10"/>
              <w:spacing w:line="322" w:lineRule="exact"/>
              <w:ind w:right="223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театр!», 2 ч.</w:t>
            </w:r>
          </w:p>
        </w:tc>
        <w:tc>
          <w:tcPr>
            <w:tcW w:w="569" w:type="dxa"/>
          </w:tcPr>
          <w:p w14:paraId="11362716">
            <w:pPr>
              <w:pStyle w:val="10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14:paraId="4BD112FB">
            <w:pPr>
              <w:pStyle w:val="10"/>
              <w:tabs>
                <w:tab w:val="left" w:pos="1421"/>
                <w:tab w:val="left" w:pos="2690"/>
              </w:tabs>
              <w:spacing w:line="240" w:lineRule="auto"/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«Здравствуй, театр!»</w:t>
            </w:r>
          </w:p>
        </w:tc>
        <w:tc>
          <w:tcPr>
            <w:tcW w:w="1417" w:type="dxa"/>
          </w:tcPr>
          <w:p w14:paraId="1C00E041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2F81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950" w:type="dxa"/>
            <w:vMerge w:val="restart"/>
          </w:tcPr>
          <w:p w14:paraId="64BD8FA6">
            <w:pPr>
              <w:pStyle w:val="10"/>
              <w:tabs>
                <w:tab w:val="left" w:pos="1486"/>
              </w:tabs>
              <w:spacing w:line="242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театральной </w:t>
            </w:r>
            <w:r>
              <w:rPr>
                <w:sz w:val="28"/>
              </w:rPr>
              <w:t>культуры, 4 ч.</w:t>
            </w:r>
          </w:p>
        </w:tc>
        <w:tc>
          <w:tcPr>
            <w:tcW w:w="569" w:type="dxa"/>
          </w:tcPr>
          <w:p w14:paraId="5EAB35E7">
            <w:pPr>
              <w:pStyle w:val="10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4" w:type="dxa"/>
          </w:tcPr>
          <w:p w14:paraId="14BA264F">
            <w:pPr>
              <w:pStyle w:val="10"/>
              <w:spacing w:line="242" w:lineRule="auto"/>
              <w:ind w:left="112" w:right="-15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театре.</w:t>
            </w:r>
          </w:p>
        </w:tc>
        <w:tc>
          <w:tcPr>
            <w:tcW w:w="1417" w:type="dxa"/>
          </w:tcPr>
          <w:p w14:paraId="3F4045D6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534AF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0" w:type="dxa"/>
            <w:vMerge w:val="continue"/>
            <w:tcBorders>
              <w:top w:val="nil"/>
            </w:tcBorders>
          </w:tcPr>
          <w:p w14:paraId="69A057C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38F69E6">
            <w:pPr>
              <w:pStyle w:val="10"/>
              <w:spacing w:line="302" w:lineRule="exact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4" w:type="dxa"/>
          </w:tcPr>
          <w:p w14:paraId="284675E7">
            <w:pPr>
              <w:pStyle w:val="10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417" w:type="dxa"/>
          </w:tcPr>
          <w:p w14:paraId="433A0F8B">
            <w:pPr>
              <w:pStyle w:val="10"/>
              <w:spacing w:line="30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4EAF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0" w:type="dxa"/>
            <w:vMerge w:val="continue"/>
            <w:tcBorders>
              <w:top w:val="nil"/>
            </w:tcBorders>
          </w:tcPr>
          <w:p w14:paraId="5D267C4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0D42AA4">
            <w:pPr>
              <w:pStyle w:val="10"/>
              <w:spacing w:line="301" w:lineRule="exact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4" w:type="dxa"/>
          </w:tcPr>
          <w:p w14:paraId="4EFFAEB2">
            <w:pPr>
              <w:pStyle w:val="10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Осанка.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Мимика</w:t>
            </w:r>
          </w:p>
        </w:tc>
        <w:tc>
          <w:tcPr>
            <w:tcW w:w="1417" w:type="dxa"/>
          </w:tcPr>
          <w:p w14:paraId="2A5637F7">
            <w:pPr>
              <w:pStyle w:val="10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2473E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50" w:type="dxa"/>
            <w:vMerge w:val="continue"/>
            <w:tcBorders>
              <w:top w:val="nil"/>
            </w:tcBorders>
          </w:tcPr>
          <w:p w14:paraId="4D3A42E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5A92A3A">
            <w:pPr>
              <w:pStyle w:val="10"/>
              <w:spacing w:line="317" w:lineRule="exact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4" w:type="dxa"/>
          </w:tcPr>
          <w:p w14:paraId="1D11FCEC">
            <w:pPr>
              <w:pStyle w:val="10"/>
              <w:tabs>
                <w:tab w:val="left" w:pos="1444"/>
                <w:tab w:val="left" w:pos="2013"/>
                <w:tab w:val="left" w:pos="3301"/>
              </w:tabs>
              <w:spacing w:line="317" w:lineRule="exact"/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Дикция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условие</w:t>
            </w:r>
          </w:p>
          <w:p w14:paraId="6D3A35FE">
            <w:pPr>
              <w:pStyle w:val="10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звуковедения.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мимики.</w:t>
            </w:r>
          </w:p>
        </w:tc>
        <w:tc>
          <w:tcPr>
            <w:tcW w:w="1417" w:type="dxa"/>
          </w:tcPr>
          <w:p w14:paraId="1B072E93">
            <w:pPr>
              <w:pStyle w:val="10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77F5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950" w:type="dxa"/>
            <w:vMerge w:val="restart"/>
          </w:tcPr>
          <w:p w14:paraId="26436014">
            <w:pPr>
              <w:pStyle w:val="10"/>
              <w:spacing w:line="240" w:lineRule="auto"/>
              <w:ind w:right="591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игра, </w:t>
            </w:r>
            <w:r>
              <w:rPr>
                <w:spacing w:val="-6"/>
                <w:sz w:val="28"/>
              </w:rPr>
              <w:t>2ч</w:t>
            </w:r>
          </w:p>
        </w:tc>
        <w:tc>
          <w:tcPr>
            <w:tcW w:w="569" w:type="dxa"/>
          </w:tcPr>
          <w:p w14:paraId="6E9BDAD6">
            <w:pPr>
              <w:pStyle w:val="10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54" w:type="dxa"/>
          </w:tcPr>
          <w:p w14:paraId="297B9B12">
            <w:pPr>
              <w:pStyle w:val="10"/>
              <w:ind w:left="112"/>
              <w:rPr>
                <w:sz w:val="28"/>
              </w:rPr>
            </w:pPr>
            <w:r>
              <w:rPr>
                <w:sz w:val="28"/>
              </w:rPr>
              <w:t>"Веселые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сочинялки".</w:t>
            </w:r>
          </w:p>
        </w:tc>
        <w:tc>
          <w:tcPr>
            <w:tcW w:w="1417" w:type="dxa"/>
          </w:tcPr>
          <w:p w14:paraId="7C39C68F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0994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950" w:type="dxa"/>
            <w:vMerge w:val="continue"/>
            <w:tcBorders>
              <w:top w:val="nil"/>
            </w:tcBorders>
          </w:tcPr>
          <w:p w14:paraId="6DA9BFD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88AD1E4">
            <w:pPr>
              <w:pStyle w:val="10"/>
              <w:spacing w:line="317" w:lineRule="exact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54" w:type="dxa"/>
          </w:tcPr>
          <w:p w14:paraId="2EB72E49">
            <w:pPr>
              <w:pStyle w:val="10"/>
              <w:tabs>
                <w:tab w:val="left" w:pos="3178"/>
              </w:tabs>
              <w:spacing w:line="317" w:lineRule="exact"/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Ритмопластика.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«Речевая</w:t>
            </w:r>
          </w:p>
          <w:p w14:paraId="16CE3FC8">
            <w:pPr>
              <w:pStyle w:val="10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гимнастика»</w:t>
            </w:r>
          </w:p>
        </w:tc>
        <w:tc>
          <w:tcPr>
            <w:tcW w:w="1417" w:type="dxa"/>
          </w:tcPr>
          <w:p w14:paraId="3AE9683F">
            <w:pPr>
              <w:pStyle w:val="10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024D4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0" w:type="dxa"/>
            <w:vMerge w:val="continue"/>
            <w:tcBorders>
              <w:top w:val="nil"/>
            </w:tcBorders>
          </w:tcPr>
          <w:p w14:paraId="5A43878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CABF45F">
            <w:pPr>
              <w:pStyle w:val="10"/>
              <w:spacing w:line="301" w:lineRule="exact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54" w:type="dxa"/>
          </w:tcPr>
          <w:p w14:paraId="4A6933B0">
            <w:pPr>
              <w:pStyle w:val="10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сказкой.</w:t>
            </w:r>
          </w:p>
        </w:tc>
        <w:tc>
          <w:tcPr>
            <w:tcW w:w="1417" w:type="dxa"/>
          </w:tcPr>
          <w:p w14:paraId="4D9FF4D1">
            <w:pPr>
              <w:pStyle w:val="10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606BE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50" w:type="dxa"/>
            <w:vMerge w:val="restart"/>
          </w:tcPr>
          <w:p w14:paraId="6B95D24A">
            <w:pPr>
              <w:pStyle w:val="10"/>
              <w:spacing w:line="242" w:lineRule="auto"/>
              <w:ind w:right="591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театр, 6 ч</w:t>
            </w:r>
          </w:p>
        </w:tc>
        <w:tc>
          <w:tcPr>
            <w:tcW w:w="569" w:type="dxa"/>
          </w:tcPr>
          <w:p w14:paraId="73D0106B">
            <w:pPr>
              <w:pStyle w:val="10"/>
              <w:spacing w:line="304" w:lineRule="exact"/>
              <w:ind w:left="0" w:right="18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54" w:type="dxa"/>
          </w:tcPr>
          <w:p w14:paraId="25BF2A92">
            <w:pPr>
              <w:pStyle w:val="10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кукловождения.</w:t>
            </w:r>
          </w:p>
        </w:tc>
        <w:tc>
          <w:tcPr>
            <w:tcW w:w="1417" w:type="dxa"/>
          </w:tcPr>
          <w:p w14:paraId="2C271A13">
            <w:pPr>
              <w:pStyle w:val="10"/>
              <w:spacing w:line="304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65B3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0" w:type="dxa"/>
            <w:vMerge w:val="continue"/>
            <w:tcBorders>
              <w:top w:val="nil"/>
            </w:tcBorders>
          </w:tcPr>
          <w:p w14:paraId="464162A3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BF63B46">
            <w:pPr>
              <w:pStyle w:val="10"/>
              <w:spacing w:line="302" w:lineRule="exact"/>
              <w:ind w:left="0" w:righ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254" w:type="dxa"/>
          </w:tcPr>
          <w:p w14:paraId="1E2D632A">
            <w:pPr>
              <w:pStyle w:val="10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театр.</w:t>
            </w:r>
          </w:p>
        </w:tc>
        <w:tc>
          <w:tcPr>
            <w:tcW w:w="1417" w:type="dxa"/>
          </w:tcPr>
          <w:p w14:paraId="626C8D3B">
            <w:pPr>
              <w:pStyle w:val="10"/>
              <w:spacing w:line="30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057BF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950" w:type="dxa"/>
            <w:vMerge w:val="continue"/>
            <w:tcBorders>
              <w:top w:val="nil"/>
            </w:tcBorders>
          </w:tcPr>
          <w:p w14:paraId="098643A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E1D5D48">
            <w:pPr>
              <w:pStyle w:val="10"/>
              <w:ind w:left="0" w:righ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254" w:type="dxa"/>
          </w:tcPr>
          <w:p w14:paraId="40C6A311">
            <w:pPr>
              <w:pStyle w:val="10"/>
              <w:tabs>
                <w:tab w:val="left" w:pos="1915"/>
                <w:tab w:val="left" w:pos="3206"/>
              </w:tabs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приёмам</w:t>
            </w:r>
          </w:p>
          <w:p w14:paraId="494FD703">
            <w:pPr>
              <w:pStyle w:val="10"/>
              <w:tabs>
                <w:tab w:val="left" w:pos="2712"/>
                <w:tab w:val="left" w:pos="4018"/>
              </w:tabs>
              <w:spacing w:line="322" w:lineRule="exact"/>
              <w:ind w:left="112" w:right="-15"/>
              <w:rPr>
                <w:sz w:val="28"/>
              </w:rPr>
            </w:pPr>
            <w:r>
              <w:rPr>
                <w:sz w:val="28"/>
              </w:rPr>
              <w:t>вождения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бибабо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z w:val="28"/>
              </w:rPr>
              <w:t>ширмой. Теневой театр.</w:t>
            </w:r>
          </w:p>
        </w:tc>
        <w:tc>
          <w:tcPr>
            <w:tcW w:w="1417" w:type="dxa"/>
          </w:tcPr>
          <w:p w14:paraId="6269506F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7CB52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950" w:type="dxa"/>
          </w:tcPr>
          <w:p w14:paraId="5E2CC4D1">
            <w:pPr>
              <w:pStyle w:val="10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актера. </w:t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атрибутов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сказке. </w:t>
            </w:r>
            <w:r>
              <w:rPr>
                <w:spacing w:val="-6"/>
                <w:sz w:val="28"/>
              </w:rPr>
              <w:t>2ч</w:t>
            </w:r>
          </w:p>
        </w:tc>
        <w:tc>
          <w:tcPr>
            <w:tcW w:w="569" w:type="dxa"/>
          </w:tcPr>
          <w:p w14:paraId="5430C8D7">
            <w:pPr>
              <w:pStyle w:val="10"/>
              <w:ind w:left="0" w:righ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254" w:type="dxa"/>
          </w:tcPr>
          <w:p w14:paraId="363EA3E8">
            <w:pPr>
              <w:pStyle w:val="10"/>
              <w:ind w:left="112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актера.</w:t>
            </w:r>
          </w:p>
          <w:p w14:paraId="334D1317">
            <w:pPr>
              <w:pStyle w:val="10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сказке.</w:t>
            </w:r>
          </w:p>
        </w:tc>
        <w:tc>
          <w:tcPr>
            <w:tcW w:w="1417" w:type="dxa"/>
          </w:tcPr>
          <w:p w14:paraId="62C345E7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C783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950" w:type="dxa"/>
          </w:tcPr>
          <w:p w14:paraId="68E0F858">
            <w:pPr>
              <w:pStyle w:val="10"/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>Работа над спектаклем, 6 ч</w:t>
            </w:r>
          </w:p>
        </w:tc>
        <w:tc>
          <w:tcPr>
            <w:tcW w:w="569" w:type="dxa"/>
          </w:tcPr>
          <w:p w14:paraId="43DFCA6C">
            <w:pPr>
              <w:pStyle w:val="10"/>
              <w:spacing w:line="317" w:lineRule="exact"/>
              <w:ind w:left="0" w:righ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254" w:type="dxa"/>
          </w:tcPr>
          <w:p w14:paraId="1CD76CE7">
            <w:pPr>
              <w:pStyle w:val="10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спектаклем</w:t>
            </w:r>
          </w:p>
        </w:tc>
        <w:tc>
          <w:tcPr>
            <w:tcW w:w="1417" w:type="dxa"/>
          </w:tcPr>
          <w:p w14:paraId="3C09ED4A">
            <w:pPr>
              <w:pStyle w:val="10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1E003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2950" w:type="dxa"/>
          </w:tcPr>
          <w:p w14:paraId="4CE4D176">
            <w:pPr>
              <w:pStyle w:val="10"/>
              <w:spacing w:line="240" w:lineRule="auto"/>
              <w:ind w:right="223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азбука, </w:t>
            </w:r>
            <w:r>
              <w:rPr>
                <w:spacing w:val="-6"/>
                <w:sz w:val="28"/>
              </w:rPr>
              <w:t>1ч</w:t>
            </w:r>
          </w:p>
        </w:tc>
        <w:tc>
          <w:tcPr>
            <w:tcW w:w="569" w:type="dxa"/>
          </w:tcPr>
          <w:p w14:paraId="7C064B15">
            <w:pPr>
              <w:pStyle w:val="10"/>
              <w:ind w:left="0" w:righ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254" w:type="dxa"/>
          </w:tcPr>
          <w:p w14:paraId="31652BDF">
            <w:pPr>
              <w:pStyle w:val="10"/>
              <w:tabs>
                <w:tab w:val="left" w:pos="2088"/>
                <w:tab w:val="left" w:pos="3566"/>
              </w:tabs>
              <w:spacing w:line="240" w:lineRule="auto"/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«Театр».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Театр </w:t>
            </w:r>
            <w:r>
              <w:rPr>
                <w:sz w:val="28"/>
              </w:rPr>
              <w:t>ростовых кукол.</w:t>
            </w:r>
          </w:p>
        </w:tc>
        <w:tc>
          <w:tcPr>
            <w:tcW w:w="1417" w:type="dxa"/>
          </w:tcPr>
          <w:p w14:paraId="231FC75D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121F0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950" w:type="dxa"/>
          </w:tcPr>
          <w:p w14:paraId="6C5C2960">
            <w:pPr>
              <w:pStyle w:val="10"/>
              <w:spacing w:line="240" w:lineRule="auto"/>
              <w:ind w:right="9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мероприятий, </w:t>
            </w:r>
            <w:r>
              <w:rPr>
                <w:spacing w:val="-6"/>
                <w:sz w:val="28"/>
              </w:rPr>
              <w:t>6ч</w:t>
            </w:r>
          </w:p>
        </w:tc>
        <w:tc>
          <w:tcPr>
            <w:tcW w:w="569" w:type="dxa"/>
          </w:tcPr>
          <w:p w14:paraId="6C827E9E">
            <w:pPr>
              <w:pStyle w:val="10"/>
              <w:ind w:left="0" w:righ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254" w:type="dxa"/>
          </w:tcPr>
          <w:p w14:paraId="14B60553">
            <w:pPr>
              <w:pStyle w:val="10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417" w:type="dxa"/>
          </w:tcPr>
          <w:p w14:paraId="7C91496D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4AA54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50" w:type="dxa"/>
          </w:tcPr>
          <w:p w14:paraId="02138E5C">
            <w:pPr>
              <w:pStyle w:val="10"/>
              <w:spacing w:line="240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итогов, </w:t>
            </w:r>
            <w:r>
              <w:rPr>
                <w:spacing w:val="-6"/>
                <w:sz w:val="28"/>
              </w:rPr>
              <w:t>1ч</w:t>
            </w:r>
          </w:p>
        </w:tc>
        <w:tc>
          <w:tcPr>
            <w:tcW w:w="569" w:type="dxa"/>
          </w:tcPr>
          <w:p w14:paraId="4BB24E51">
            <w:pPr>
              <w:pStyle w:val="10"/>
              <w:ind w:left="0" w:righ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254" w:type="dxa"/>
          </w:tcPr>
          <w:p w14:paraId="2B76E612">
            <w:pPr>
              <w:pStyle w:val="10"/>
              <w:tabs>
                <w:tab w:val="left" w:pos="1863"/>
                <w:tab w:val="left" w:pos="3058"/>
                <w:tab w:val="left" w:pos="4099"/>
              </w:tabs>
              <w:spacing w:line="240" w:lineRule="auto"/>
              <w:ind w:left="112" w:right="-1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альбома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«Театр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мы».</w:t>
            </w:r>
          </w:p>
        </w:tc>
        <w:tc>
          <w:tcPr>
            <w:tcW w:w="1417" w:type="dxa"/>
          </w:tcPr>
          <w:p w14:paraId="37FC5F47">
            <w:pPr>
              <w:pStyle w:val="10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78D4B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50" w:type="dxa"/>
          </w:tcPr>
          <w:p w14:paraId="1AF9DFFE">
            <w:pPr>
              <w:pStyle w:val="10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569" w:type="dxa"/>
          </w:tcPr>
          <w:p w14:paraId="39FF8036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14:paraId="4238E7B5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36A12FAF">
            <w:pPr>
              <w:pStyle w:val="10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25FE12C1">
      <w:pPr>
        <w:pStyle w:val="10"/>
        <w:spacing w:after="0" w:line="301" w:lineRule="exact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4FB9A16B">
      <w:pPr>
        <w:spacing w:before="71"/>
        <w:ind w:left="1708" w:right="170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17EAEB12">
      <w:pPr>
        <w:pStyle w:val="6"/>
        <w:spacing w:before="2"/>
        <w:ind w:left="0"/>
        <w:rPr>
          <w:b/>
        </w:rPr>
      </w:pPr>
    </w:p>
    <w:p w14:paraId="7CE49C57">
      <w:pPr>
        <w:pStyle w:val="3"/>
        <w:numPr>
          <w:ilvl w:val="0"/>
          <w:numId w:val="11"/>
        </w:numPr>
        <w:tabs>
          <w:tab w:val="left" w:pos="564"/>
        </w:tabs>
        <w:spacing w:before="0" w:after="0" w:line="318" w:lineRule="exact"/>
        <w:ind w:left="564" w:right="0" w:hanging="279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7"/>
        </w:rPr>
        <w:t xml:space="preserve"> </w:t>
      </w:r>
      <w:r>
        <w:t>«Здравствуй,</w:t>
      </w:r>
      <w:r>
        <w:rPr>
          <w:spacing w:val="-8"/>
        </w:rPr>
        <w:t xml:space="preserve"> </w:t>
      </w:r>
      <w:r>
        <w:t>театр!»</w:t>
      </w:r>
      <w:r>
        <w:rPr>
          <w:spacing w:val="-2"/>
        </w:rPr>
        <w:t xml:space="preserve"> (2ч):</w:t>
      </w:r>
    </w:p>
    <w:p w14:paraId="373E45C9">
      <w:pPr>
        <w:pStyle w:val="6"/>
        <w:ind w:left="1" w:right="282"/>
        <w:jc w:val="both"/>
      </w:pPr>
      <w:r>
        <w:t>Презентация, беседа с детьми "Что такое театр". На первом вводном занятии руководитель знакомит ребят с программой внеурочной деятельности, правилами поведения на кружке, охрана голоса, инструктаж учащихся.</w:t>
      </w:r>
    </w:p>
    <w:p w14:paraId="7D59B876">
      <w:pPr>
        <w:pStyle w:val="6"/>
        <w:ind w:left="1" w:right="278"/>
        <w:jc w:val="both"/>
      </w:pPr>
      <w:r>
        <w:t>Практическая работа. Дать детям представление о театре, познакомить с</w:t>
      </w:r>
      <w:r>
        <w:rPr>
          <w:spacing w:val="40"/>
        </w:rPr>
        <w:t xml:space="preserve"> </w:t>
      </w:r>
      <w:r>
        <w:t>видами театров(художественный, драматический, кукольный). Формировать устойчивый интерес к разным театральным жанрам.</w:t>
      </w:r>
    </w:p>
    <w:p w14:paraId="699FCD65">
      <w:pPr>
        <w:pStyle w:val="6"/>
        <w:spacing w:line="321" w:lineRule="exact"/>
        <w:ind w:left="1"/>
        <w:jc w:val="both"/>
      </w:pPr>
      <w:r>
        <w:t>Контроль:</w:t>
      </w:r>
      <w:r>
        <w:rPr>
          <w:spacing w:val="-5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театров.</w:t>
      </w:r>
      <w:r>
        <w:rPr>
          <w:spacing w:val="-5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rPr>
          <w:spacing w:val="-2"/>
        </w:rPr>
        <w:t>театр?».</w:t>
      </w:r>
    </w:p>
    <w:p w14:paraId="3CD14108">
      <w:pPr>
        <w:pStyle w:val="6"/>
        <w:spacing w:before="2"/>
        <w:ind w:left="0"/>
      </w:pPr>
    </w:p>
    <w:p w14:paraId="370451AC">
      <w:pPr>
        <w:pStyle w:val="2"/>
        <w:numPr>
          <w:ilvl w:val="0"/>
          <w:numId w:val="11"/>
        </w:numPr>
        <w:tabs>
          <w:tab w:val="left" w:pos="280"/>
        </w:tabs>
        <w:spacing w:before="0" w:after="0" w:line="240" w:lineRule="auto"/>
        <w:ind w:left="280" w:right="0" w:hanging="279"/>
        <w:jc w:val="left"/>
      </w:pPr>
      <w:r>
        <w:t>Основы</w:t>
      </w:r>
      <w:r>
        <w:rPr>
          <w:spacing w:val="-12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14:paraId="3DE35223">
      <w:pPr>
        <w:pStyle w:val="6"/>
        <w:spacing w:before="4"/>
        <w:ind w:left="0"/>
        <w:rPr>
          <w:b/>
        </w:rPr>
      </w:pPr>
    </w:p>
    <w:p w14:paraId="38757DB4">
      <w:pPr>
        <w:pStyle w:val="3"/>
      </w:pPr>
      <w:r>
        <w:t>Тема</w:t>
      </w:r>
      <w:r>
        <w:rPr>
          <w:spacing w:val="-5"/>
        </w:rPr>
        <w:t xml:space="preserve"> </w:t>
      </w:r>
      <w:r>
        <w:t>2.1Театральные</w:t>
      </w:r>
      <w:r>
        <w:rPr>
          <w:spacing w:val="-5"/>
        </w:rPr>
        <w:t xml:space="preserve"> </w:t>
      </w:r>
      <w:r>
        <w:t>профессии.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(1ч)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68AC1F90">
      <w:pPr>
        <w:pStyle w:val="6"/>
        <w:spacing w:line="318" w:lineRule="exact"/>
        <w:ind w:left="1"/>
        <w:jc w:val="both"/>
      </w:pPr>
      <w:r>
        <w:t>-</w:t>
      </w:r>
      <w:r>
        <w:rPr>
          <w:spacing w:val="-9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«Театральные</w:t>
      </w:r>
      <w:r>
        <w:rPr>
          <w:spacing w:val="-7"/>
        </w:rPr>
        <w:t xml:space="preserve"> </w:t>
      </w:r>
      <w:r>
        <w:rPr>
          <w:spacing w:val="-2"/>
        </w:rPr>
        <w:t>профессии».</w:t>
      </w:r>
    </w:p>
    <w:p w14:paraId="1FE5B6FE">
      <w:pPr>
        <w:pStyle w:val="6"/>
        <w:ind w:left="1" w:right="283"/>
        <w:jc w:val="both"/>
      </w:pPr>
      <w:r>
        <w:t>Активизировать познавательный интерес к театральным профессиям. Познакомить детей с профессиями: актер, режиссер, художник, композитор. Групповые игры.</w:t>
      </w:r>
    </w:p>
    <w:p w14:paraId="0994B573">
      <w:pPr>
        <w:pStyle w:val="6"/>
        <w:spacing w:line="242" w:lineRule="auto"/>
        <w:ind w:left="1" w:right="279"/>
        <w:jc w:val="both"/>
      </w:pPr>
      <w:r>
        <w:t xml:space="preserve">Практическая работа. Ролевая игра. Импровизация "Театр начинается с </w:t>
      </w:r>
      <w:r>
        <w:rPr>
          <w:spacing w:val="-2"/>
        </w:rPr>
        <w:t>вешалки".</w:t>
      </w:r>
    </w:p>
    <w:p w14:paraId="6EEB564F">
      <w:pPr>
        <w:pStyle w:val="6"/>
        <w:spacing w:line="317" w:lineRule="exact"/>
        <w:ind w:left="1"/>
        <w:jc w:val="both"/>
      </w:pPr>
      <w:r>
        <w:t>Контроль:</w:t>
      </w:r>
      <w:r>
        <w:rPr>
          <w:spacing w:val="61"/>
          <w:w w:val="150"/>
        </w:rPr>
        <w:t xml:space="preserve"> </w:t>
      </w:r>
      <w:r>
        <w:t>Игра</w:t>
      </w:r>
      <w:r>
        <w:rPr>
          <w:spacing w:val="62"/>
          <w:w w:val="150"/>
        </w:rPr>
        <w:t xml:space="preserve"> </w:t>
      </w:r>
      <w:r>
        <w:t>«Пантомима».</w:t>
      </w:r>
      <w:r>
        <w:rPr>
          <w:spacing w:val="61"/>
          <w:w w:val="150"/>
        </w:rPr>
        <w:t xml:space="preserve"> </w:t>
      </w:r>
      <w:r>
        <w:t>Музыкально-театрализованная</w:t>
      </w:r>
      <w:r>
        <w:rPr>
          <w:spacing w:val="61"/>
          <w:w w:val="150"/>
        </w:rPr>
        <w:t xml:space="preserve"> </w:t>
      </w:r>
      <w:r>
        <w:rPr>
          <w:spacing w:val="-2"/>
        </w:rPr>
        <w:t>импровизация</w:t>
      </w:r>
    </w:p>
    <w:p w14:paraId="0ECD43A9">
      <w:pPr>
        <w:pStyle w:val="6"/>
        <w:ind w:left="1"/>
        <w:jc w:val="both"/>
      </w:pPr>
      <w:r>
        <w:t>«Проще</w:t>
      </w:r>
      <w:r>
        <w:rPr>
          <w:spacing w:val="-4"/>
        </w:rPr>
        <w:t xml:space="preserve"> </w:t>
      </w:r>
      <w:r>
        <w:rPr>
          <w:spacing w:val="-2"/>
        </w:rPr>
        <w:t>простого».</w:t>
      </w:r>
    </w:p>
    <w:p w14:paraId="14634831">
      <w:pPr>
        <w:pStyle w:val="6"/>
        <w:spacing w:before="5"/>
        <w:ind w:left="0"/>
      </w:pPr>
    </w:p>
    <w:p w14:paraId="477E6A19">
      <w:pPr>
        <w:pStyle w:val="3"/>
        <w:spacing w:before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(1ч)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1AA041BE">
      <w:pPr>
        <w:pStyle w:val="6"/>
        <w:ind w:left="1" w:right="281"/>
        <w:jc w:val="both"/>
      </w:pPr>
      <w:r>
        <w:t>Раздел объединяет игры и упражнения, направленные на развитие дыхания и свободы голосового аппарата, правильной артикуляции, четкой дикции. Распевание. Скороговорки.</w:t>
      </w:r>
    </w:p>
    <w:p w14:paraId="0833642B">
      <w:pPr>
        <w:pStyle w:val="6"/>
        <w:ind w:left="1" w:right="285"/>
        <w:jc w:val="both"/>
      </w:pPr>
      <w:r>
        <w:t>Практическая работа: придумывание текста любого типа (повествование, рассуждение, описание).</w:t>
      </w:r>
    </w:p>
    <w:p w14:paraId="4A92C5E3">
      <w:pPr>
        <w:pStyle w:val="6"/>
        <w:spacing w:line="321" w:lineRule="exact"/>
        <w:ind w:left="1"/>
        <w:jc w:val="both"/>
      </w:pPr>
      <w:r>
        <w:t>Контроль: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«Угадай,</w:t>
      </w:r>
      <w:r>
        <w:rPr>
          <w:spacing w:val="-5"/>
        </w:rPr>
        <w:t xml:space="preserve"> </w:t>
      </w:r>
      <w:r>
        <w:t>чей</w:t>
      </w:r>
      <w:r>
        <w:rPr>
          <w:spacing w:val="-4"/>
        </w:rPr>
        <w:t xml:space="preserve"> </w:t>
      </w:r>
      <w:r>
        <w:rPr>
          <w:spacing w:val="-2"/>
        </w:rPr>
        <w:t>голосок?»</w:t>
      </w:r>
    </w:p>
    <w:p w14:paraId="681C1480">
      <w:pPr>
        <w:pStyle w:val="3"/>
        <w:spacing w:before="319" w:line="240" w:lineRule="auto"/>
      </w:pPr>
      <w:r>
        <w:t>Тема</w:t>
      </w:r>
      <w:r>
        <w:rPr>
          <w:spacing w:val="-4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Осанка.</w:t>
      </w:r>
      <w:r>
        <w:rPr>
          <w:spacing w:val="-5"/>
        </w:rPr>
        <w:t xml:space="preserve"> </w:t>
      </w:r>
      <w:r>
        <w:t>Дикция.</w:t>
      </w:r>
      <w:r>
        <w:rPr>
          <w:spacing w:val="-5"/>
        </w:rPr>
        <w:t xml:space="preserve"> </w:t>
      </w:r>
      <w:r>
        <w:t>Мимика</w:t>
      </w:r>
      <w:r>
        <w:rPr>
          <w:spacing w:val="-2"/>
        </w:rPr>
        <w:t xml:space="preserve"> </w:t>
      </w:r>
      <w:r>
        <w:rPr>
          <w:spacing w:val="-4"/>
        </w:rPr>
        <w:t>(1ч).</w:t>
      </w:r>
    </w:p>
    <w:p w14:paraId="6171E8B2">
      <w:pPr>
        <w:pStyle w:val="6"/>
        <w:spacing w:before="2"/>
        <w:ind w:left="1" w:right="285"/>
        <w:jc w:val="both"/>
      </w:pPr>
      <w:r>
        <w:t>В раздел включены игры и упражнения, направленные на развитие дыхания и свободы речевого аппарата музыкальные игры, развивающие голосовой аппарат, умение исполнять детские песенки, попевки, сочинять небольшие рассказы. Правила поведения на сцене.</w:t>
      </w:r>
    </w:p>
    <w:p w14:paraId="4C1E6717">
      <w:pPr>
        <w:pStyle w:val="6"/>
        <w:spacing w:line="320" w:lineRule="exact"/>
        <w:ind w:left="1"/>
        <w:jc w:val="both"/>
      </w:pPr>
      <w:r>
        <w:t>Контроль.</w:t>
      </w:r>
      <w:r>
        <w:rPr>
          <w:spacing w:val="-7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«Радуга</w:t>
      </w:r>
      <w:r>
        <w:rPr>
          <w:spacing w:val="-5"/>
        </w:rPr>
        <w:t xml:space="preserve"> </w:t>
      </w:r>
      <w:r>
        <w:rPr>
          <w:spacing w:val="-2"/>
        </w:rPr>
        <w:t>талантов»</w:t>
      </w:r>
    </w:p>
    <w:p w14:paraId="6CCB51AE">
      <w:pPr>
        <w:pStyle w:val="6"/>
        <w:spacing w:before="4"/>
        <w:ind w:left="0"/>
      </w:pPr>
    </w:p>
    <w:p w14:paraId="6FD8D2F9">
      <w:pPr>
        <w:spacing w:before="0" w:line="240" w:lineRule="auto"/>
        <w:ind w:left="1" w:right="0" w:firstLine="0"/>
        <w:jc w:val="left"/>
        <w:rPr>
          <w:sz w:val="28"/>
        </w:rPr>
      </w:pPr>
      <w:r>
        <w:rPr>
          <w:b/>
          <w:i/>
          <w:sz w:val="28"/>
        </w:rPr>
        <w:t xml:space="preserve">Тема 2.4 Дикция – важное условие звуковедения. Значение мимики (1 ч) . </w:t>
      </w:r>
      <w:r>
        <w:rPr>
          <w:sz w:val="28"/>
        </w:rPr>
        <w:t>Практическая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40"/>
          <w:sz w:val="28"/>
        </w:rPr>
        <w:t xml:space="preserve"> </w:t>
      </w:r>
      <w:r>
        <w:rPr>
          <w:sz w:val="28"/>
        </w:rPr>
        <w:t>Драматизация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песни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</w:t>
      </w:r>
      <w:r>
        <w:rPr>
          <w:spacing w:val="40"/>
          <w:sz w:val="28"/>
        </w:rPr>
        <w:t xml:space="preserve"> </w:t>
      </w:r>
      <w:r>
        <w:rPr>
          <w:sz w:val="28"/>
        </w:rPr>
        <w:t>пантомимы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заданную тему. Демонстрация осанки, дикции, тембровой речи, смеха.</w:t>
      </w:r>
    </w:p>
    <w:p w14:paraId="5F268042">
      <w:pPr>
        <w:pStyle w:val="6"/>
        <w:spacing w:line="319" w:lineRule="exact"/>
        <w:ind w:left="1"/>
      </w:pPr>
      <w:r>
        <w:t>Контроль:</w:t>
      </w:r>
      <w:r>
        <w:rPr>
          <w:spacing w:val="-8"/>
        </w:rPr>
        <w:t xml:space="preserve"> </w:t>
      </w:r>
      <w:r>
        <w:t>пластическое</w:t>
      </w:r>
      <w:r>
        <w:rPr>
          <w:spacing w:val="-9"/>
        </w:rPr>
        <w:t xml:space="preserve"> </w:t>
      </w:r>
      <w:r>
        <w:t>интонирование,</w:t>
      </w:r>
      <w:r>
        <w:rPr>
          <w:spacing w:val="-7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«Самый</w:t>
      </w:r>
      <w:r>
        <w:rPr>
          <w:spacing w:val="-6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rPr>
          <w:spacing w:val="-2"/>
        </w:rPr>
        <w:t>артист».</w:t>
      </w:r>
    </w:p>
    <w:p w14:paraId="512BF96F">
      <w:pPr>
        <w:pStyle w:val="2"/>
        <w:numPr>
          <w:ilvl w:val="0"/>
          <w:numId w:val="11"/>
        </w:numPr>
        <w:tabs>
          <w:tab w:val="left" w:pos="281"/>
        </w:tabs>
        <w:spacing w:before="321" w:after="0" w:line="240" w:lineRule="auto"/>
        <w:ind w:left="281" w:right="0" w:hanging="280"/>
        <w:jc w:val="left"/>
      </w:pPr>
      <w:r>
        <w:t>Театральная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14:paraId="458479B8">
      <w:pPr>
        <w:pStyle w:val="2"/>
        <w:spacing w:after="0" w:line="240" w:lineRule="auto"/>
        <w:jc w:val="left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4B592FD6">
      <w:pPr>
        <w:pStyle w:val="3"/>
        <w:spacing w:before="71" w:line="319" w:lineRule="exact"/>
        <w:jc w:val="left"/>
      </w:pPr>
      <w:r>
        <w:t>Тема</w:t>
      </w:r>
      <w:r>
        <w:rPr>
          <w:spacing w:val="-4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"Веселые</w:t>
      </w:r>
      <w:r>
        <w:rPr>
          <w:spacing w:val="-7"/>
        </w:rPr>
        <w:t xml:space="preserve"> </w:t>
      </w:r>
      <w:r>
        <w:t>сочинялки"</w:t>
      </w:r>
      <w:r>
        <w:rPr>
          <w:spacing w:val="-4"/>
        </w:rPr>
        <w:t xml:space="preserve"> </w:t>
      </w:r>
      <w:r>
        <w:t>(2ч)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56092AA4">
      <w:pPr>
        <w:pStyle w:val="6"/>
        <w:tabs>
          <w:tab w:val="left" w:pos="1901"/>
          <w:tab w:val="left" w:pos="3020"/>
          <w:tab w:val="left" w:pos="4519"/>
          <w:tab w:val="left" w:pos="6116"/>
          <w:tab w:val="left" w:pos="7406"/>
          <w:tab w:val="left" w:pos="8628"/>
        </w:tabs>
        <w:ind w:left="1" w:right="287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работа:</w:t>
      </w:r>
      <w:r>
        <w:tab/>
      </w:r>
      <w:r>
        <w:rPr>
          <w:spacing w:val="-2"/>
        </w:rPr>
        <w:t>сочинение</w:t>
      </w:r>
      <w:r>
        <w:tab/>
      </w:r>
      <w:r>
        <w:rPr>
          <w:spacing w:val="-2"/>
        </w:rPr>
        <w:t>несложных</w:t>
      </w:r>
      <w:r>
        <w:tab/>
      </w:r>
      <w:r>
        <w:rPr>
          <w:spacing w:val="-2"/>
        </w:rPr>
        <w:t>историй,</w:t>
      </w:r>
      <w:r>
        <w:tab/>
      </w:r>
      <w:r>
        <w:rPr>
          <w:spacing w:val="-2"/>
        </w:rPr>
        <w:t>героями</w:t>
      </w:r>
      <w:r>
        <w:tab/>
      </w:r>
      <w:r>
        <w:rPr>
          <w:spacing w:val="-2"/>
        </w:rPr>
        <w:t xml:space="preserve">которых </w:t>
      </w:r>
      <w:r>
        <w:t>являются дети.</w:t>
      </w:r>
    </w:p>
    <w:p w14:paraId="65F86AA0">
      <w:pPr>
        <w:pStyle w:val="6"/>
        <w:tabs>
          <w:tab w:val="left" w:pos="2282"/>
          <w:tab w:val="left" w:pos="3374"/>
          <w:tab w:val="left" w:pos="5134"/>
          <w:tab w:val="left" w:pos="6017"/>
          <w:tab w:val="left" w:pos="6369"/>
          <w:tab w:val="left" w:pos="7972"/>
        </w:tabs>
        <w:ind w:left="1" w:right="283"/>
      </w:pP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работа:</w:t>
      </w:r>
      <w:r>
        <w:tab/>
      </w:r>
      <w:r>
        <w:rPr>
          <w:spacing w:val="-2"/>
        </w:rPr>
        <w:t>объединение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 xml:space="preserve">деятельности. </w:t>
      </w:r>
      <w:r>
        <w:t>Музыкально-дидактические игры.</w:t>
      </w:r>
    </w:p>
    <w:p w14:paraId="7852FB0F">
      <w:pPr>
        <w:pStyle w:val="6"/>
        <w:spacing w:line="321" w:lineRule="exact"/>
        <w:ind w:left="1"/>
      </w:pPr>
      <w:r>
        <w:t>Упражнение</w:t>
      </w:r>
      <w:r>
        <w:rPr>
          <w:spacing w:val="-5"/>
        </w:rPr>
        <w:t xml:space="preserve"> </w:t>
      </w:r>
      <w:r>
        <w:t>«Если</w:t>
      </w:r>
      <w:r>
        <w:rPr>
          <w:spacing w:val="-7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rPr>
          <w:spacing w:val="-2"/>
        </w:rPr>
        <w:t>были…»</w:t>
      </w:r>
    </w:p>
    <w:p w14:paraId="4ACF47F0">
      <w:pPr>
        <w:pStyle w:val="6"/>
        <w:ind w:left="1"/>
      </w:pPr>
      <w:r>
        <w:t>Контроль: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книжек-</w:t>
      </w:r>
      <w:r>
        <w:rPr>
          <w:spacing w:val="-2"/>
        </w:rPr>
        <w:t>малышек.</w:t>
      </w:r>
    </w:p>
    <w:p w14:paraId="0BE5EC13">
      <w:pPr>
        <w:pStyle w:val="6"/>
        <w:spacing w:before="3"/>
        <w:ind w:left="0"/>
      </w:pPr>
    </w:p>
    <w:p w14:paraId="71D95938">
      <w:pPr>
        <w:pStyle w:val="3"/>
        <w:spacing w:line="319" w:lineRule="exact"/>
      </w:pPr>
      <w:r>
        <w:t>Тема</w:t>
      </w:r>
      <w:r>
        <w:rPr>
          <w:spacing w:val="-7"/>
        </w:rPr>
        <w:t xml:space="preserve"> </w:t>
      </w:r>
      <w:r>
        <w:t>3.2</w:t>
      </w:r>
      <w:r>
        <w:rPr>
          <w:spacing w:val="-5"/>
        </w:rPr>
        <w:t xml:space="preserve"> </w:t>
      </w:r>
      <w:r>
        <w:t>Ритмопластика.</w:t>
      </w:r>
      <w:r>
        <w:rPr>
          <w:spacing w:val="-7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(2ч)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 w14:paraId="50D4BF2E">
      <w:pPr>
        <w:pStyle w:val="6"/>
        <w:ind w:left="1" w:right="283"/>
        <w:jc w:val="both"/>
      </w:pPr>
      <w:r>
        <w:t>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</w:t>
      </w:r>
    </w:p>
    <w:p w14:paraId="5FED375F">
      <w:pPr>
        <w:pStyle w:val="6"/>
        <w:spacing w:before="321"/>
        <w:ind w:left="1" w:right="281"/>
        <w:jc w:val="both"/>
      </w:pPr>
      <w:r>
        <w:t>Практическая работа: умение пользоваться жестами, развивать двигательные способности детей под музыку. Игры и упражнения, направленные на развитие дыхания и свободы речевого аппарата, правильной артикуляции, четкой дикции, экспериментирование со своей внешностью (мимика, жесты). Самоконтроль, самооценка.</w:t>
      </w:r>
    </w:p>
    <w:p w14:paraId="059361E5">
      <w:pPr>
        <w:pStyle w:val="6"/>
        <w:ind w:left="0"/>
      </w:pPr>
    </w:p>
    <w:p w14:paraId="6F49752F">
      <w:pPr>
        <w:pStyle w:val="6"/>
        <w:ind w:left="1" w:right="276"/>
        <w:jc w:val="both"/>
      </w:pPr>
      <w:r>
        <w:t>Контроль: игра «Я - артист!» (концерт в классе). Дидактические игры "Разные лица" "Жадный медведь".</w:t>
      </w:r>
    </w:p>
    <w:p w14:paraId="63042750">
      <w:pPr>
        <w:pStyle w:val="6"/>
        <w:spacing w:before="4"/>
        <w:ind w:left="0"/>
      </w:pPr>
    </w:p>
    <w:p w14:paraId="7D8D70AD">
      <w:pPr>
        <w:pStyle w:val="3"/>
        <w:spacing w:line="319" w:lineRule="exact"/>
      </w:pPr>
      <w:r>
        <w:t>Тема</w:t>
      </w:r>
      <w:r>
        <w:rPr>
          <w:spacing w:val="-4"/>
        </w:rPr>
        <w:t xml:space="preserve"> </w:t>
      </w:r>
      <w:r>
        <w:t>3.3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(2ч)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1CA42BE6">
      <w:pPr>
        <w:pStyle w:val="6"/>
        <w:ind w:left="1" w:right="287"/>
        <w:jc w:val="both"/>
      </w:pPr>
      <w:r>
        <w:t>Практическая работа: чтение сказок, выбор сказок для постановки в классе по желанию, распределение ролей. Коллективное разучивание реплик. Индивидуальная подготовка главных исполнителей.</w:t>
      </w:r>
    </w:p>
    <w:p w14:paraId="5F61282A">
      <w:pPr>
        <w:pStyle w:val="6"/>
        <w:spacing w:before="320"/>
        <w:ind w:left="1" w:right="285"/>
        <w:jc w:val="both"/>
      </w:pPr>
      <w:r>
        <w:t xml:space="preserve">Самостоятельная работа: воспроизведение в действии отдельных событий и </w:t>
      </w:r>
      <w:r>
        <w:rPr>
          <w:spacing w:val="-2"/>
        </w:rPr>
        <w:t>эпизодов.</w:t>
      </w:r>
    </w:p>
    <w:p w14:paraId="5E960B78">
      <w:pPr>
        <w:pStyle w:val="6"/>
        <w:ind w:left="1" w:right="286"/>
        <w:jc w:val="both"/>
      </w:pPr>
      <w:r>
        <w:t>Контроль: постановка спектакля в детском саду перед воспитанниками дошкольных групп.</w:t>
      </w:r>
    </w:p>
    <w:p w14:paraId="54E324D0">
      <w:pPr>
        <w:pStyle w:val="6"/>
        <w:spacing w:before="6"/>
        <w:ind w:left="0"/>
      </w:pPr>
    </w:p>
    <w:p w14:paraId="3B2D63B6">
      <w:pPr>
        <w:pStyle w:val="2"/>
        <w:numPr>
          <w:ilvl w:val="0"/>
          <w:numId w:val="11"/>
        </w:numPr>
        <w:tabs>
          <w:tab w:val="left" w:pos="210"/>
        </w:tabs>
        <w:spacing w:before="0" w:after="0" w:line="240" w:lineRule="auto"/>
        <w:ind w:left="210" w:right="0" w:hanging="209"/>
        <w:jc w:val="both"/>
        <w:rPr>
          <w:sz w:val="26"/>
        </w:rPr>
      </w:pPr>
      <w:r>
        <w:t>Кукольный</w:t>
      </w:r>
      <w:r>
        <w:rPr>
          <w:spacing w:val="-5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14:paraId="6225DFCD">
      <w:pPr>
        <w:pStyle w:val="6"/>
        <w:spacing w:before="2"/>
        <w:ind w:left="0"/>
        <w:rPr>
          <w:b/>
        </w:rPr>
      </w:pPr>
    </w:p>
    <w:p w14:paraId="28E50738">
      <w:pPr>
        <w:pStyle w:val="3"/>
      </w:pPr>
      <w:r>
        <w:t>Тема</w:t>
      </w:r>
      <w:r>
        <w:rPr>
          <w:spacing w:val="-5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кукловождения</w:t>
      </w:r>
      <w:r>
        <w:rPr>
          <w:spacing w:val="-5"/>
        </w:rPr>
        <w:t xml:space="preserve"> </w:t>
      </w:r>
      <w:r>
        <w:rPr>
          <w:spacing w:val="-4"/>
        </w:rPr>
        <w:t>(2ч).</w:t>
      </w:r>
    </w:p>
    <w:p w14:paraId="0A0B12C2">
      <w:pPr>
        <w:pStyle w:val="6"/>
        <w:ind w:left="1" w:right="281"/>
        <w:jc w:val="both"/>
      </w:pPr>
      <w:r>
        <w:t>Практическая работа: формирование навыков кукловождения резиновой, пластмассовой, мягкой игрушками настольного театра. Драматизация песен по выбору с использованием игрушек.</w:t>
      </w:r>
    </w:p>
    <w:p w14:paraId="3B6B9F1B">
      <w:pPr>
        <w:pStyle w:val="6"/>
        <w:ind w:left="1"/>
        <w:jc w:val="both"/>
      </w:pPr>
      <w:r>
        <w:t>Контроль:</w:t>
      </w:r>
      <w:r>
        <w:rPr>
          <w:spacing w:val="-8"/>
        </w:rPr>
        <w:t xml:space="preserve"> </w:t>
      </w:r>
      <w:r>
        <w:t>музыкально-дидактическая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«Разыграй</w:t>
      </w:r>
      <w:r>
        <w:rPr>
          <w:spacing w:val="-7"/>
        </w:rPr>
        <w:t xml:space="preserve"> </w:t>
      </w:r>
      <w:r>
        <w:rPr>
          <w:spacing w:val="-2"/>
        </w:rPr>
        <w:t>сказку».</w:t>
      </w:r>
    </w:p>
    <w:p w14:paraId="3C382478">
      <w:pPr>
        <w:pStyle w:val="6"/>
        <w:spacing w:before="4"/>
        <w:ind w:left="0"/>
      </w:pPr>
    </w:p>
    <w:p w14:paraId="1B598F97">
      <w:pPr>
        <w:pStyle w:val="3"/>
      </w:pPr>
      <w:r>
        <w:t>Тема</w:t>
      </w:r>
      <w:r>
        <w:rPr>
          <w:spacing w:val="-4"/>
        </w:rPr>
        <w:t xml:space="preserve"> </w:t>
      </w:r>
      <w:r>
        <w:t>4.2</w:t>
      </w:r>
      <w:r>
        <w:rPr>
          <w:spacing w:val="-3"/>
        </w:rPr>
        <w:t xml:space="preserve"> </w:t>
      </w:r>
      <w:r>
        <w:t>Настольный</w:t>
      </w:r>
      <w:r>
        <w:rPr>
          <w:spacing w:val="-8"/>
        </w:rPr>
        <w:t xml:space="preserve"> </w:t>
      </w:r>
      <w:r>
        <w:t>театр</w:t>
      </w:r>
      <w:r>
        <w:rPr>
          <w:spacing w:val="-4"/>
        </w:rPr>
        <w:t xml:space="preserve"> (2ч).</w:t>
      </w:r>
    </w:p>
    <w:p w14:paraId="084C3DED">
      <w:pPr>
        <w:pStyle w:val="6"/>
        <w:ind w:left="1" w:right="286"/>
        <w:jc w:val="both"/>
      </w:pPr>
      <w:r>
        <w:t>Приёмы кукловождения настольного театра конусной игрушки, пальчикового театра, изготовленными детьми.</w:t>
      </w:r>
    </w:p>
    <w:p w14:paraId="436A16D3">
      <w:pPr>
        <w:pStyle w:val="6"/>
        <w:spacing w:after="0"/>
        <w:jc w:val="both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5AC6A945">
      <w:pPr>
        <w:pStyle w:val="6"/>
        <w:spacing w:before="66"/>
        <w:ind w:left="1"/>
      </w:pPr>
      <w:r>
        <w:t>Практическая</w:t>
      </w:r>
      <w:r>
        <w:rPr>
          <w:spacing w:val="80"/>
        </w:rPr>
        <w:t xml:space="preserve"> </w:t>
      </w:r>
      <w:r>
        <w:t>работа:</w:t>
      </w:r>
      <w:r>
        <w:rPr>
          <w:spacing w:val="80"/>
        </w:rPr>
        <w:t xml:space="preserve"> </w:t>
      </w:r>
      <w:r>
        <w:t>изготовление</w:t>
      </w:r>
      <w:r>
        <w:rPr>
          <w:spacing w:val="80"/>
        </w:rPr>
        <w:t xml:space="preserve"> </w:t>
      </w:r>
      <w:r>
        <w:t>конусной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пальчиковой</w:t>
      </w:r>
      <w:r>
        <w:rPr>
          <w:spacing w:val="80"/>
        </w:rPr>
        <w:t xml:space="preserve"> </w:t>
      </w:r>
      <w:r>
        <w:t>игрушки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выбору, этюды с заданными обстоятельствами.</w:t>
      </w:r>
    </w:p>
    <w:p w14:paraId="3B6EFB91">
      <w:pPr>
        <w:pStyle w:val="6"/>
        <w:tabs>
          <w:tab w:val="left" w:pos="2385"/>
          <w:tab w:val="left" w:pos="3582"/>
          <w:tab w:val="left" w:pos="5676"/>
          <w:tab w:val="left" w:pos="6975"/>
          <w:tab w:val="left" w:pos="8146"/>
          <w:tab w:val="left" w:pos="8594"/>
        </w:tabs>
        <w:ind w:left="1" w:right="277"/>
      </w:pP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работа:</w:t>
      </w:r>
      <w:r>
        <w:tab/>
      </w:r>
      <w:r>
        <w:rPr>
          <w:spacing w:val="-2"/>
        </w:rPr>
        <w:t>придумывание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разными персонажами.</w:t>
      </w:r>
    </w:p>
    <w:p w14:paraId="7FA425E3">
      <w:pPr>
        <w:pStyle w:val="6"/>
        <w:spacing w:line="321" w:lineRule="exact"/>
        <w:ind w:left="1"/>
      </w:pPr>
      <w:r>
        <w:t>Контроль:</w:t>
      </w:r>
      <w:r>
        <w:rPr>
          <w:spacing w:val="-5"/>
        </w:rPr>
        <w:t xml:space="preserve"> </w:t>
      </w:r>
      <w:r>
        <w:t>выступление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14:paraId="20E4A68E">
      <w:pPr>
        <w:pStyle w:val="6"/>
        <w:spacing w:before="9"/>
        <w:ind w:left="0"/>
      </w:pPr>
    </w:p>
    <w:p w14:paraId="6D769459">
      <w:pPr>
        <w:pStyle w:val="3"/>
        <w:spacing w:line="240" w:lineRule="auto"/>
        <w:ind w:right="278"/>
      </w:pPr>
      <w:r>
        <w:t>Тема 4.3 Обучение детей приёмам вождения кукол</w:t>
      </w:r>
      <w:r>
        <w:rPr>
          <w:spacing w:val="40"/>
        </w:rPr>
        <w:t xml:space="preserve"> </w:t>
      </w:r>
      <w:r>
        <w:t>бибабо за ширмой. Теневой театр ( 2ч).</w:t>
      </w:r>
    </w:p>
    <w:p w14:paraId="152E4386">
      <w:pPr>
        <w:pStyle w:val="6"/>
        <w:ind w:left="1" w:right="285"/>
        <w:jc w:val="both"/>
      </w:pPr>
      <w:r>
        <w:t>Практическая работа: работа над спектаклем «Заюшкина избушка», распределение ролей, обсуждение сценария, музыкальные темы героев. Знакомство с теневым театром и его особенностями.</w:t>
      </w:r>
    </w:p>
    <w:p w14:paraId="636FEB0E">
      <w:pPr>
        <w:pStyle w:val="6"/>
        <w:spacing w:line="321" w:lineRule="exact"/>
        <w:ind w:left="1"/>
        <w:jc w:val="both"/>
      </w:pPr>
      <w:r>
        <w:t>Контроль:</w:t>
      </w:r>
      <w:r>
        <w:rPr>
          <w:spacing w:val="-7"/>
        </w:rPr>
        <w:t xml:space="preserve"> </w:t>
      </w:r>
      <w:r>
        <w:t>выступление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ребятами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продленного</w:t>
      </w:r>
      <w:r>
        <w:rPr>
          <w:spacing w:val="-6"/>
        </w:rPr>
        <w:t xml:space="preserve"> </w:t>
      </w:r>
      <w:r>
        <w:rPr>
          <w:spacing w:val="-4"/>
        </w:rPr>
        <w:t>дня.</w:t>
      </w:r>
    </w:p>
    <w:p w14:paraId="0C02E316">
      <w:pPr>
        <w:pStyle w:val="2"/>
        <w:numPr>
          <w:ilvl w:val="0"/>
          <w:numId w:val="11"/>
        </w:numPr>
        <w:tabs>
          <w:tab w:val="left" w:pos="211"/>
        </w:tabs>
        <w:spacing w:before="321" w:after="0" w:line="240" w:lineRule="auto"/>
        <w:ind w:left="211" w:right="0" w:hanging="210"/>
        <w:jc w:val="both"/>
        <w:rPr>
          <w:sz w:val="26"/>
        </w:rPr>
      </w:pPr>
      <w:r>
        <w:t>Мастерская</w:t>
      </w:r>
      <w:r>
        <w:rPr>
          <w:spacing w:val="-7"/>
        </w:rPr>
        <w:t xml:space="preserve"> </w:t>
      </w:r>
      <w:r>
        <w:t>актера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14:paraId="61EA036C">
      <w:pPr>
        <w:pStyle w:val="6"/>
        <w:spacing w:before="1"/>
        <w:ind w:left="0"/>
        <w:rPr>
          <w:b/>
        </w:rPr>
      </w:pPr>
    </w:p>
    <w:p w14:paraId="750DA696">
      <w:pPr>
        <w:pStyle w:val="3"/>
        <w:spacing w:before="1"/>
        <w:jc w:val="left"/>
      </w:pPr>
      <w:r>
        <w:t>Тема</w:t>
      </w:r>
      <w:r>
        <w:rPr>
          <w:spacing w:val="-7"/>
        </w:rPr>
        <w:t xml:space="preserve"> </w:t>
      </w:r>
      <w:r>
        <w:t>5.1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атрибутов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rPr>
          <w:spacing w:val="-2"/>
        </w:rPr>
        <w:t>(2ч.)</w:t>
      </w:r>
    </w:p>
    <w:p w14:paraId="7F4D3631">
      <w:pPr>
        <w:pStyle w:val="6"/>
        <w:tabs>
          <w:tab w:val="left" w:pos="1893"/>
          <w:tab w:val="left" w:pos="3004"/>
          <w:tab w:val="left" w:pos="4841"/>
          <w:tab w:val="left" w:pos="6337"/>
          <w:tab w:val="left" w:pos="6727"/>
          <w:tab w:val="left" w:pos="7666"/>
          <w:tab w:val="left" w:pos="8042"/>
          <w:tab w:val="left" w:pos="9038"/>
        </w:tabs>
        <w:ind w:left="1" w:right="286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работа: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декораций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масок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сказке</w:t>
      </w:r>
      <w:r>
        <w:tab/>
      </w:r>
      <w:r>
        <w:rPr>
          <w:spacing w:val="-4"/>
        </w:rPr>
        <w:t xml:space="preserve">«Три </w:t>
      </w:r>
      <w:r>
        <w:rPr>
          <w:spacing w:val="-2"/>
        </w:rPr>
        <w:t>поросенка»</w:t>
      </w:r>
    </w:p>
    <w:p w14:paraId="264A6975">
      <w:pPr>
        <w:pStyle w:val="6"/>
        <w:spacing w:line="242" w:lineRule="auto"/>
        <w:ind w:left="1"/>
      </w:pPr>
      <w:r>
        <w:t>«Колобок»</w:t>
      </w:r>
      <w:r>
        <w:rPr>
          <w:spacing w:val="40"/>
        </w:rPr>
        <w:t xml:space="preserve"> </w:t>
      </w:r>
      <w:r>
        <w:t>(бумага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бросовый</w:t>
      </w:r>
      <w:r>
        <w:rPr>
          <w:spacing w:val="40"/>
        </w:rPr>
        <w:t xml:space="preserve"> </w:t>
      </w:r>
      <w:r>
        <w:t>материал)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шаблонам.</w:t>
      </w:r>
      <w:r>
        <w:rPr>
          <w:spacing w:val="40"/>
        </w:rPr>
        <w:t xml:space="preserve"> </w:t>
      </w:r>
      <w:r>
        <w:t xml:space="preserve">Драматизация </w:t>
      </w:r>
      <w:r>
        <w:rPr>
          <w:spacing w:val="-2"/>
        </w:rPr>
        <w:t>сказки.</w:t>
      </w:r>
    </w:p>
    <w:p w14:paraId="3657228A">
      <w:pPr>
        <w:pStyle w:val="6"/>
        <w:spacing w:line="317" w:lineRule="exact"/>
        <w:ind w:left="1"/>
      </w:pPr>
      <w:r>
        <w:t>Контроль:</w:t>
      </w:r>
      <w:r>
        <w:rPr>
          <w:spacing w:val="-6"/>
        </w:rPr>
        <w:t xml:space="preserve"> </w:t>
      </w:r>
      <w:r>
        <w:t>выставка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14:paraId="38CA1799">
      <w:pPr>
        <w:pStyle w:val="2"/>
        <w:numPr>
          <w:ilvl w:val="0"/>
          <w:numId w:val="11"/>
        </w:numPr>
        <w:tabs>
          <w:tab w:val="left" w:pos="351"/>
        </w:tabs>
        <w:spacing w:before="321" w:after="0" w:line="319" w:lineRule="exact"/>
        <w:ind w:left="351" w:right="0" w:hanging="280"/>
        <w:jc w:val="both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спектаклем</w:t>
      </w:r>
      <w:r>
        <w:rPr>
          <w:spacing w:val="-3"/>
        </w:rPr>
        <w:t xml:space="preserve"> </w:t>
      </w:r>
      <w:r>
        <w:rPr>
          <w:spacing w:val="-2"/>
        </w:rPr>
        <w:t>(6часов)</w:t>
      </w:r>
    </w:p>
    <w:p w14:paraId="41C6F0EA">
      <w:pPr>
        <w:pStyle w:val="6"/>
        <w:ind w:left="1" w:right="277"/>
        <w:jc w:val="both"/>
      </w:pPr>
      <w:r>
        <w:t>Практическая работа - экскурсия в библиотеку, чтение литературы, выбор пьесы, распределение ролей, диалоги, костюмы, музыкально-ритмические движения, изготовление декораций, атрибутов к сказке. Диалоги.</w:t>
      </w:r>
    </w:p>
    <w:p w14:paraId="70E73EB3">
      <w:pPr>
        <w:pStyle w:val="6"/>
        <w:ind w:left="1"/>
        <w:jc w:val="both"/>
      </w:pPr>
      <w:r>
        <w:t>Контроль:</w:t>
      </w:r>
      <w:r>
        <w:rPr>
          <w:spacing w:val="-6"/>
        </w:rPr>
        <w:t xml:space="preserve"> </w:t>
      </w:r>
      <w:r>
        <w:t>выступление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ребятами,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2"/>
        </w:rPr>
        <w:t>школе.</w:t>
      </w:r>
    </w:p>
    <w:p w14:paraId="3ACE4B4A">
      <w:pPr>
        <w:pStyle w:val="2"/>
        <w:numPr>
          <w:ilvl w:val="0"/>
          <w:numId w:val="11"/>
        </w:numPr>
        <w:tabs>
          <w:tab w:val="left" w:pos="281"/>
        </w:tabs>
        <w:spacing w:before="320" w:after="0" w:line="322" w:lineRule="exact"/>
        <w:ind w:left="281" w:right="0" w:hanging="280"/>
        <w:jc w:val="left"/>
      </w:pPr>
      <w:r>
        <w:t>Театральная</w:t>
      </w:r>
      <w:r>
        <w:rPr>
          <w:spacing w:val="-6"/>
        </w:rPr>
        <w:t xml:space="preserve"> </w:t>
      </w:r>
      <w:r>
        <w:t>азбука</w:t>
      </w:r>
      <w:r>
        <w:rPr>
          <w:spacing w:val="-3"/>
        </w:rPr>
        <w:t xml:space="preserve"> </w:t>
      </w:r>
      <w:r>
        <w:rPr>
          <w:spacing w:val="-2"/>
        </w:rPr>
        <w:t>(1час).</w:t>
      </w:r>
    </w:p>
    <w:p w14:paraId="09295E7E">
      <w:pPr>
        <w:pStyle w:val="6"/>
        <w:ind w:left="1"/>
      </w:pPr>
      <w:r>
        <w:t>Презентация</w:t>
      </w:r>
      <w:r>
        <w:rPr>
          <w:spacing w:val="80"/>
        </w:rPr>
        <w:t xml:space="preserve"> </w:t>
      </w:r>
      <w:r>
        <w:t>«Театр».</w:t>
      </w:r>
      <w:r>
        <w:rPr>
          <w:spacing w:val="80"/>
        </w:rPr>
        <w:t xml:space="preserve"> </w:t>
      </w:r>
      <w:r>
        <w:t>Театр</w:t>
      </w:r>
      <w:r>
        <w:rPr>
          <w:spacing w:val="80"/>
        </w:rPr>
        <w:t xml:space="preserve"> </w:t>
      </w:r>
      <w:r>
        <w:t>ростовых</w:t>
      </w:r>
      <w:r>
        <w:rPr>
          <w:spacing w:val="80"/>
        </w:rPr>
        <w:t xml:space="preserve"> </w:t>
      </w:r>
      <w:r>
        <w:t>кукол,</w:t>
      </w:r>
      <w:r>
        <w:rPr>
          <w:spacing w:val="80"/>
        </w:rPr>
        <w:t xml:space="preserve"> </w:t>
      </w:r>
      <w:r>
        <w:t>экскурсия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библиотеку,</w:t>
      </w:r>
      <w:r>
        <w:rPr>
          <w:spacing w:val="80"/>
        </w:rPr>
        <w:t xml:space="preserve"> </w:t>
      </w:r>
      <w:r>
        <w:t xml:space="preserve">дом </w:t>
      </w:r>
      <w:r>
        <w:rPr>
          <w:spacing w:val="-2"/>
        </w:rPr>
        <w:t>культуры.</w:t>
      </w:r>
    </w:p>
    <w:p w14:paraId="1F8389DF">
      <w:pPr>
        <w:spacing w:before="0" w:line="242" w:lineRule="auto"/>
        <w:ind w:left="1" w:right="0" w:firstLine="0"/>
        <w:jc w:val="left"/>
        <w:rPr>
          <w:i/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«Угадай,</w:t>
      </w:r>
      <w:r>
        <w:rPr>
          <w:spacing w:val="-3"/>
          <w:sz w:val="28"/>
        </w:rPr>
        <w:t xml:space="preserve"> </w:t>
      </w: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встретил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щенок» </w:t>
      </w:r>
      <w:r>
        <w:rPr>
          <w:i/>
          <w:sz w:val="28"/>
        </w:rPr>
        <w:t>(По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В. </w:t>
      </w:r>
      <w:r>
        <w:rPr>
          <w:i/>
          <w:spacing w:val="-2"/>
          <w:sz w:val="28"/>
        </w:rPr>
        <w:t>Сутеева)</w:t>
      </w:r>
    </w:p>
    <w:p w14:paraId="747ADF18">
      <w:pPr>
        <w:pStyle w:val="6"/>
        <w:spacing w:line="317" w:lineRule="exact"/>
        <w:ind w:left="1"/>
      </w:pPr>
      <w:r>
        <w:t>Контроль:</w:t>
      </w:r>
      <w:r>
        <w:rPr>
          <w:spacing w:val="-8"/>
        </w:rPr>
        <w:t xml:space="preserve"> </w:t>
      </w:r>
      <w:r>
        <w:t>дидактическая</w:t>
      </w:r>
      <w:r>
        <w:rPr>
          <w:spacing w:val="-10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«Угадай-</w:t>
      </w:r>
      <w:r>
        <w:rPr>
          <w:spacing w:val="-4"/>
        </w:rPr>
        <w:t>ка».</w:t>
      </w:r>
    </w:p>
    <w:p w14:paraId="6321CB95">
      <w:pPr>
        <w:pStyle w:val="6"/>
        <w:spacing w:before="4"/>
        <w:ind w:left="0"/>
      </w:pPr>
    </w:p>
    <w:p w14:paraId="64CF7129">
      <w:pPr>
        <w:pStyle w:val="2"/>
        <w:numPr>
          <w:ilvl w:val="0"/>
          <w:numId w:val="11"/>
        </w:numPr>
        <w:tabs>
          <w:tab w:val="left" w:pos="281"/>
        </w:tabs>
        <w:spacing w:before="0" w:after="0" w:line="319" w:lineRule="exact"/>
        <w:ind w:left="281" w:right="0" w:hanging="280"/>
        <w:jc w:val="left"/>
      </w:pPr>
      <w:r>
        <w:t>Организация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rPr>
          <w:spacing w:val="-2"/>
        </w:rPr>
        <w:t>(6часов)</w:t>
      </w:r>
    </w:p>
    <w:p w14:paraId="2D37B90E">
      <w:pPr>
        <w:pStyle w:val="6"/>
        <w:ind w:left="1" w:right="280"/>
      </w:pPr>
      <w:r>
        <w:t>Подготовка программ ко Дню матери, Новый год, 8 Марта, школьные сценки для</w:t>
      </w:r>
      <w:r>
        <w:rPr>
          <w:spacing w:val="80"/>
        </w:rPr>
        <w:t xml:space="preserve"> </w:t>
      </w:r>
      <w:r>
        <w:t>исполнительских</w:t>
      </w:r>
      <w:r>
        <w:rPr>
          <w:spacing w:val="80"/>
        </w:rPr>
        <w:t xml:space="preserve"> </w:t>
      </w:r>
      <w:r>
        <w:t>проб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школы.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сольных</w:t>
      </w:r>
      <w:r>
        <w:rPr>
          <w:spacing w:val="80"/>
        </w:rPr>
        <w:t xml:space="preserve"> </w:t>
      </w:r>
      <w:r>
        <w:t>партий. Прогонные и генеральные репетиции, выступление.</w:t>
      </w:r>
    </w:p>
    <w:p w14:paraId="35FB2236">
      <w:pPr>
        <w:pStyle w:val="6"/>
        <w:ind w:left="1"/>
      </w:pPr>
      <w:r>
        <w:t>Контроль: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rPr>
          <w:spacing w:val="-2"/>
        </w:rPr>
        <w:t>отчет.</w:t>
      </w:r>
    </w:p>
    <w:p w14:paraId="440CF905">
      <w:pPr>
        <w:pStyle w:val="6"/>
        <w:spacing w:before="3"/>
        <w:ind w:left="0"/>
      </w:pPr>
    </w:p>
    <w:p w14:paraId="743A3188">
      <w:pPr>
        <w:pStyle w:val="2"/>
        <w:numPr>
          <w:ilvl w:val="0"/>
          <w:numId w:val="11"/>
        </w:numPr>
        <w:tabs>
          <w:tab w:val="left" w:pos="210"/>
        </w:tabs>
        <w:spacing w:before="0" w:after="0" w:line="319" w:lineRule="exact"/>
        <w:ind w:left="210" w:right="0" w:hanging="209"/>
        <w:jc w:val="both"/>
        <w:rPr>
          <w:sz w:val="26"/>
        </w:rPr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2"/>
        </w:rPr>
        <w:t>час).</w:t>
      </w:r>
    </w:p>
    <w:p w14:paraId="4CB51B3C">
      <w:pPr>
        <w:pStyle w:val="6"/>
        <w:spacing w:line="319" w:lineRule="exact"/>
        <w:ind w:left="1"/>
        <w:jc w:val="both"/>
      </w:pPr>
      <w:r>
        <w:t>Оформление</w:t>
      </w:r>
      <w:r>
        <w:rPr>
          <w:spacing w:val="-5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«Театр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мы».</w:t>
      </w:r>
      <w:r>
        <w:rPr>
          <w:spacing w:val="-3"/>
        </w:rPr>
        <w:t xml:space="preserve"> </w:t>
      </w:r>
      <w:r>
        <w:rPr>
          <w:spacing w:val="-2"/>
        </w:rPr>
        <w:t>Награждение.</w:t>
      </w:r>
    </w:p>
    <w:p w14:paraId="29F3A76F">
      <w:pPr>
        <w:pStyle w:val="6"/>
        <w:spacing w:after="0" w:line="319" w:lineRule="exact"/>
        <w:jc w:val="both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7056A6FF">
      <w:pPr>
        <w:spacing w:before="71"/>
        <w:ind w:left="3074" w:right="3352" w:firstLine="775"/>
        <w:jc w:val="left"/>
        <w:rPr>
          <w:b/>
          <w:sz w:val="28"/>
        </w:rPr>
      </w:pPr>
      <w:r>
        <w:rPr>
          <w:b/>
          <w:sz w:val="28"/>
        </w:rPr>
        <w:t>II год обучения 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</w:p>
    <w:p w14:paraId="4D5962A1">
      <w:pPr>
        <w:pStyle w:val="6"/>
        <w:spacing w:before="93" w:after="1"/>
        <w:ind w:left="0"/>
        <w:rPr>
          <w:b/>
          <w:sz w:val="20"/>
        </w:rPr>
      </w:pP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962"/>
        <w:gridCol w:w="1999"/>
        <w:gridCol w:w="2364"/>
        <w:gridCol w:w="1236"/>
      </w:tblGrid>
      <w:tr w14:paraId="58A64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0" w:type="dxa"/>
          </w:tcPr>
          <w:p w14:paraId="1CFB0BB6">
            <w:pPr>
              <w:pStyle w:val="10"/>
              <w:spacing w:line="322" w:lineRule="exact"/>
              <w:ind w:right="11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962" w:type="dxa"/>
          </w:tcPr>
          <w:p w14:paraId="47A3AC26">
            <w:pPr>
              <w:pStyle w:val="10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1999" w:type="dxa"/>
          </w:tcPr>
          <w:p w14:paraId="589D7975">
            <w:pPr>
              <w:pStyle w:val="10"/>
              <w:spacing w:line="322" w:lineRule="exact"/>
              <w:ind w:left="113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Теоретические занятия</w:t>
            </w:r>
          </w:p>
        </w:tc>
        <w:tc>
          <w:tcPr>
            <w:tcW w:w="2364" w:type="dxa"/>
          </w:tcPr>
          <w:p w14:paraId="2E653B77">
            <w:pPr>
              <w:pStyle w:val="10"/>
              <w:spacing w:line="322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занятия</w:t>
            </w:r>
          </w:p>
        </w:tc>
        <w:tc>
          <w:tcPr>
            <w:tcW w:w="1236" w:type="dxa"/>
          </w:tcPr>
          <w:p w14:paraId="0A2BB044">
            <w:pPr>
              <w:pStyle w:val="10"/>
              <w:spacing w:line="322" w:lineRule="exact"/>
              <w:ind w:left="114" w:right="3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 часов</w:t>
            </w:r>
          </w:p>
        </w:tc>
      </w:tr>
      <w:tr w14:paraId="281E7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0" w:type="dxa"/>
          </w:tcPr>
          <w:p w14:paraId="3BD6AE2D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62" w:type="dxa"/>
          </w:tcPr>
          <w:p w14:paraId="6A6C8E40">
            <w:pPr>
              <w:pStyle w:val="10"/>
              <w:tabs>
                <w:tab w:val="left" w:pos="1981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занятие.</w:t>
            </w:r>
          </w:p>
          <w:p w14:paraId="003C0BDE">
            <w:pPr>
              <w:pStyle w:val="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театр!»</w:t>
            </w:r>
          </w:p>
        </w:tc>
        <w:tc>
          <w:tcPr>
            <w:tcW w:w="1999" w:type="dxa"/>
          </w:tcPr>
          <w:p w14:paraId="699DB57F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64" w:type="dxa"/>
          </w:tcPr>
          <w:p w14:paraId="4D1A6D22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36" w:type="dxa"/>
          </w:tcPr>
          <w:p w14:paraId="15861967">
            <w:pPr>
              <w:pStyle w:val="10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78FDC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0" w:type="dxa"/>
          </w:tcPr>
          <w:p w14:paraId="5F0EF5E2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62" w:type="dxa"/>
          </w:tcPr>
          <w:p w14:paraId="761F94DB">
            <w:pPr>
              <w:pStyle w:val="10"/>
              <w:tabs>
                <w:tab w:val="left" w:pos="1496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театральной</w:t>
            </w:r>
          </w:p>
          <w:p w14:paraId="108BB809">
            <w:pPr>
              <w:pStyle w:val="10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1999" w:type="dxa"/>
          </w:tcPr>
          <w:p w14:paraId="6638CC8F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64" w:type="dxa"/>
          </w:tcPr>
          <w:p w14:paraId="36E4DA16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36" w:type="dxa"/>
          </w:tcPr>
          <w:p w14:paraId="4450CFA6">
            <w:pPr>
              <w:pStyle w:val="10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60316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0" w:type="dxa"/>
          </w:tcPr>
          <w:p w14:paraId="70C7E4B2">
            <w:pPr>
              <w:pStyle w:val="10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62" w:type="dxa"/>
          </w:tcPr>
          <w:p w14:paraId="013BA6E5">
            <w:pPr>
              <w:pStyle w:val="10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 w14:paraId="5BD9BC4E">
            <w:pPr>
              <w:pStyle w:val="10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999" w:type="dxa"/>
          </w:tcPr>
          <w:p w14:paraId="68CD5893">
            <w:pPr>
              <w:pStyle w:val="10"/>
              <w:spacing w:line="317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64" w:type="dxa"/>
          </w:tcPr>
          <w:p w14:paraId="4020AE9B">
            <w:pPr>
              <w:pStyle w:val="10"/>
              <w:spacing w:line="317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36" w:type="dxa"/>
          </w:tcPr>
          <w:p w14:paraId="22141584">
            <w:pPr>
              <w:pStyle w:val="10"/>
              <w:spacing w:line="31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5D13B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0" w:type="dxa"/>
          </w:tcPr>
          <w:p w14:paraId="1B046E12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62" w:type="dxa"/>
          </w:tcPr>
          <w:p w14:paraId="2C6CD730">
            <w:pPr>
              <w:pStyle w:val="10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  <w:tc>
          <w:tcPr>
            <w:tcW w:w="1999" w:type="dxa"/>
          </w:tcPr>
          <w:p w14:paraId="1CB71818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64" w:type="dxa"/>
          </w:tcPr>
          <w:p w14:paraId="39051AB1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236" w:type="dxa"/>
          </w:tcPr>
          <w:p w14:paraId="167241EF">
            <w:pPr>
              <w:pStyle w:val="10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14:paraId="4AF49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50" w:type="dxa"/>
          </w:tcPr>
          <w:p w14:paraId="372C30B7">
            <w:pPr>
              <w:pStyle w:val="10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62" w:type="dxa"/>
          </w:tcPr>
          <w:p w14:paraId="4CAF0932">
            <w:pPr>
              <w:pStyle w:val="1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театр.</w:t>
            </w:r>
          </w:p>
        </w:tc>
        <w:tc>
          <w:tcPr>
            <w:tcW w:w="1999" w:type="dxa"/>
          </w:tcPr>
          <w:p w14:paraId="56CF15F3">
            <w:pPr>
              <w:pStyle w:val="10"/>
              <w:spacing w:line="317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64" w:type="dxa"/>
          </w:tcPr>
          <w:p w14:paraId="484D0F7C">
            <w:pPr>
              <w:pStyle w:val="10"/>
              <w:spacing w:line="317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36" w:type="dxa"/>
          </w:tcPr>
          <w:p w14:paraId="282CB421">
            <w:pPr>
              <w:pStyle w:val="10"/>
              <w:spacing w:line="31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61CA7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50" w:type="dxa"/>
          </w:tcPr>
          <w:p w14:paraId="287E6C3C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62" w:type="dxa"/>
          </w:tcPr>
          <w:p w14:paraId="5313DCDC">
            <w:pPr>
              <w:pStyle w:val="10"/>
              <w:tabs>
                <w:tab w:val="left" w:pos="2121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Мастерская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актера.</w:t>
            </w:r>
          </w:p>
          <w:p w14:paraId="1C45751B">
            <w:pPr>
              <w:pStyle w:val="10"/>
              <w:spacing w:line="322" w:lineRule="exact"/>
              <w:ind w:right="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атрибутов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  <w:tc>
          <w:tcPr>
            <w:tcW w:w="1999" w:type="dxa"/>
          </w:tcPr>
          <w:p w14:paraId="7C59F033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64" w:type="dxa"/>
          </w:tcPr>
          <w:p w14:paraId="2FFE62C2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36" w:type="dxa"/>
          </w:tcPr>
          <w:p w14:paraId="23496471">
            <w:pPr>
              <w:pStyle w:val="10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22ED6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50" w:type="dxa"/>
          </w:tcPr>
          <w:p w14:paraId="15F019DA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62" w:type="dxa"/>
          </w:tcPr>
          <w:p w14:paraId="62F033EF">
            <w:pPr>
              <w:pStyle w:val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спектаклем</w:t>
            </w:r>
          </w:p>
        </w:tc>
        <w:tc>
          <w:tcPr>
            <w:tcW w:w="1999" w:type="dxa"/>
          </w:tcPr>
          <w:p w14:paraId="020D0398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64" w:type="dxa"/>
          </w:tcPr>
          <w:p w14:paraId="669E9B8E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36" w:type="dxa"/>
          </w:tcPr>
          <w:p w14:paraId="3E62F4B1">
            <w:pPr>
              <w:pStyle w:val="10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14:paraId="444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50" w:type="dxa"/>
          </w:tcPr>
          <w:p w14:paraId="496AB601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62" w:type="dxa"/>
          </w:tcPr>
          <w:p w14:paraId="54E2CC1F">
            <w:pPr>
              <w:pStyle w:val="10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азбука</w:t>
            </w:r>
          </w:p>
        </w:tc>
        <w:tc>
          <w:tcPr>
            <w:tcW w:w="1999" w:type="dxa"/>
          </w:tcPr>
          <w:p w14:paraId="30AE5F95">
            <w:pPr>
              <w:pStyle w:val="10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2364" w:type="dxa"/>
          </w:tcPr>
          <w:p w14:paraId="21756279">
            <w:pPr>
              <w:pStyle w:val="10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36" w:type="dxa"/>
          </w:tcPr>
          <w:p w14:paraId="3842A5DF">
            <w:pPr>
              <w:pStyle w:val="10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78199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0" w:type="dxa"/>
          </w:tcPr>
          <w:p w14:paraId="4B42E438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62" w:type="dxa"/>
          </w:tcPr>
          <w:p w14:paraId="02F7844B">
            <w:pPr>
              <w:pStyle w:val="10"/>
              <w:tabs>
                <w:tab w:val="left" w:pos="1528"/>
              </w:tabs>
              <w:spacing w:line="242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Тема.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Подведение итогов.</w:t>
            </w:r>
          </w:p>
        </w:tc>
        <w:tc>
          <w:tcPr>
            <w:tcW w:w="1999" w:type="dxa"/>
          </w:tcPr>
          <w:p w14:paraId="03015B75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364" w:type="dxa"/>
          </w:tcPr>
          <w:p w14:paraId="129BC141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36" w:type="dxa"/>
          </w:tcPr>
          <w:p w14:paraId="39964128">
            <w:pPr>
              <w:pStyle w:val="10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51AB8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50" w:type="dxa"/>
          </w:tcPr>
          <w:p w14:paraId="5FEC9779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62" w:type="dxa"/>
          </w:tcPr>
          <w:p w14:paraId="03E06F37">
            <w:pPr>
              <w:pStyle w:val="10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999" w:type="dxa"/>
          </w:tcPr>
          <w:p w14:paraId="00AA4911">
            <w:pPr>
              <w:pStyle w:val="10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5,5</w:t>
            </w:r>
          </w:p>
        </w:tc>
        <w:tc>
          <w:tcPr>
            <w:tcW w:w="2364" w:type="dxa"/>
          </w:tcPr>
          <w:p w14:paraId="3BED5A59">
            <w:pPr>
              <w:pStyle w:val="10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28,5</w:t>
            </w:r>
          </w:p>
        </w:tc>
        <w:tc>
          <w:tcPr>
            <w:tcW w:w="1236" w:type="dxa"/>
          </w:tcPr>
          <w:p w14:paraId="3C7CE71D">
            <w:pPr>
              <w:pStyle w:val="10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09A82631">
      <w:pPr>
        <w:pStyle w:val="10"/>
        <w:spacing w:after="0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735A880A">
      <w:pPr>
        <w:spacing w:before="71" w:line="322" w:lineRule="exact"/>
        <w:ind w:left="1717" w:right="1703" w:firstLine="0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работы.</w:t>
      </w:r>
    </w:p>
    <w:p w14:paraId="60EB2927">
      <w:pPr>
        <w:spacing w:before="0"/>
        <w:ind w:left="1708" w:right="1705" w:firstLine="0"/>
        <w:jc w:val="center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1E3502DC">
      <w:pPr>
        <w:pStyle w:val="6"/>
        <w:spacing w:before="94"/>
        <w:ind w:left="0"/>
        <w:rPr>
          <w:b/>
          <w:sz w:val="20"/>
        </w:rPr>
      </w:pP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7"/>
        <w:gridCol w:w="566"/>
        <w:gridCol w:w="4052"/>
        <w:gridCol w:w="1726"/>
      </w:tblGrid>
      <w:tr w14:paraId="1A27C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97" w:type="dxa"/>
          </w:tcPr>
          <w:p w14:paraId="24E51A34">
            <w:pPr>
              <w:pStyle w:val="10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566" w:type="dxa"/>
          </w:tcPr>
          <w:p w14:paraId="4735C940">
            <w:pPr>
              <w:pStyle w:val="10"/>
              <w:spacing w:line="322" w:lineRule="exact"/>
              <w:ind w:right="3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052" w:type="dxa"/>
          </w:tcPr>
          <w:p w14:paraId="4CF449AF">
            <w:pPr>
              <w:pStyle w:val="10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726" w:type="dxa"/>
          </w:tcPr>
          <w:p w14:paraId="7C62AD44">
            <w:pPr>
              <w:pStyle w:val="10"/>
              <w:spacing w:line="322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14:paraId="0B788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3197" w:type="dxa"/>
          </w:tcPr>
          <w:p w14:paraId="6EDC9DEF">
            <w:pPr>
              <w:pStyle w:val="10"/>
              <w:tabs>
                <w:tab w:val="left" w:pos="2218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занятие.</w:t>
            </w:r>
          </w:p>
          <w:p w14:paraId="455A0E59">
            <w:pPr>
              <w:pStyle w:val="10"/>
              <w:spacing w:line="240" w:lineRule="auto"/>
              <w:ind w:left="184" w:right="506" w:hanging="70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театр!», 1 ч.</w:t>
            </w:r>
          </w:p>
        </w:tc>
        <w:tc>
          <w:tcPr>
            <w:tcW w:w="566" w:type="dxa"/>
          </w:tcPr>
          <w:p w14:paraId="0D612A37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2" w:type="dxa"/>
          </w:tcPr>
          <w:p w14:paraId="26A977A0">
            <w:pPr>
              <w:pStyle w:val="10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«Здравствуй, </w:t>
            </w:r>
            <w:r>
              <w:rPr>
                <w:spacing w:val="-2"/>
                <w:sz w:val="28"/>
              </w:rPr>
              <w:t>театр!»</w:t>
            </w:r>
          </w:p>
        </w:tc>
        <w:tc>
          <w:tcPr>
            <w:tcW w:w="1726" w:type="dxa"/>
          </w:tcPr>
          <w:p w14:paraId="58F8ECF6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029CD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197" w:type="dxa"/>
            <w:vMerge w:val="restart"/>
          </w:tcPr>
          <w:p w14:paraId="7EFCFA96">
            <w:pPr>
              <w:pStyle w:val="10"/>
              <w:tabs>
                <w:tab w:val="left" w:pos="1734"/>
              </w:tabs>
              <w:spacing w:line="240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театральной культуры,</w:t>
            </w:r>
          </w:p>
          <w:p w14:paraId="6CBD5538">
            <w:pPr>
              <w:pStyle w:val="10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566" w:type="dxa"/>
          </w:tcPr>
          <w:p w14:paraId="2DDEB206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2" w:type="dxa"/>
          </w:tcPr>
          <w:p w14:paraId="38DFD059">
            <w:pPr>
              <w:pStyle w:val="10"/>
              <w:tabs>
                <w:tab w:val="left" w:pos="2694"/>
              </w:tabs>
              <w:spacing w:line="240" w:lineRule="auto"/>
              <w:ind w:left="113" w:right="-15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>Правила поведения в театре</w:t>
            </w:r>
          </w:p>
        </w:tc>
        <w:tc>
          <w:tcPr>
            <w:tcW w:w="1726" w:type="dxa"/>
          </w:tcPr>
          <w:p w14:paraId="03EA44B0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AB9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44D952B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56A7F85">
            <w:pPr>
              <w:pStyle w:val="10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2" w:type="dxa"/>
          </w:tcPr>
          <w:p w14:paraId="7BBA677A">
            <w:pPr>
              <w:pStyle w:val="10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726" w:type="dxa"/>
          </w:tcPr>
          <w:p w14:paraId="3AC60FFE">
            <w:pPr>
              <w:pStyle w:val="10"/>
              <w:spacing w:line="317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61FE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4BE29E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C54C868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52" w:type="dxa"/>
          </w:tcPr>
          <w:p w14:paraId="0746535C">
            <w:pPr>
              <w:pStyle w:val="10"/>
              <w:ind w:left="113"/>
              <w:rPr>
                <w:sz w:val="28"/>
              </w:rPr>
            </w:pPr>
            <w:r>
              <w:rPr>
                <w:sz w:val="28"/>
              </w:rPr>
              <w:t>Осанка.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Мимика</w:t>
            </w:r>
          </w:p>
        </w:tc>
        <w:tc>
          <w:tcPr>
            <w:tcW w:w="1726" w:type="dxa"/>
          </w:tcPr>
          <w:p w14:paraId="75BD8B46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0A1D7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14E20DA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15CDF5EC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2" w:type="dxa"/>
          </w:tcPr>
          <w:p w14:paraId="49E0207F">
            <w:pPr>
              <w:pStyle w:val="10"/>
              <w:tabs>
                <w:tab w:val="left" w:pos="1378"/>
                <w:tab w:val="left" w:pos="1877"/>
                <w:tab w:val="left" w:pos="3100"/>
              </w:tabs>
              <w:ind w:left="113" w:right="-15"/>
              <w:rPr>
                <w:sz w:val="28"/>
              </w:rPr>
            </w:pPr>
            <w:r>
              <w:rPr>
                <w:spacing w:val="-2"/>
                <w:sz w:val="28"/>
              </w:rPr>
              <w:t>Дикция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условие</w:t>
            </w:r>
          </w:p>
          <w:p w14:paraId="4BA3BCF8">
            <w:pPr>
              <w:pStyle w:val="10"/>
              <w:spacing w:line="308" w:lineRule="exact"/>
              <w:ind w:left="113" w:right="-15"/>
              <w:rPr>
                <w:sz w:val="28"/>
              </w:rPr>
            </w:pPr>
            <w:r>
              <w:rPr>
                <w:sz w:val="28"/>
              </w:rPr>
              <w:t>звуковедения.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мимики.</w:t>
            </w:r>
          </w:p>
        </w:tc>
        <w:tc>
          <w:tcPr>
            <w:tcW w:w="1726" w:type="dxa"/>
          </w:tcPr>
          <w:p w14:paraId="1A94421B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6E82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197" w:type="dxa"/>
            <w:vMerge w:val="restart"/>
          </w:tcPr>
          <w:p w14:paraId="654B21DE">
            <w:pPr>
              <w:pStyle w:val="10"/>
              <w:spacing w:line="242" w:lineRule="auto"/>
              <w:ind w:right="838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игра, 9 ч.</w:t>
            </w:r>
          </w:p>
        </w:tc>
        <w:tc>
          <w:tcPr>
            <w:tcW w:w="566" w:type="dxa"/>
          </w:tcPr>
          <w:p w14:paraId="74671C17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2" w:type="dxa"/>
          </w:tcPr>
          <w:p w14:paraId="39705800">
            <w:pPr>
              <w:pStyle w:val="10"/>
              <w:spacing w:line="242" w:lineRule="auto"/>
              <w:ind w:left="113" w:firstLine="69"/>
              <w:rPr>
                <w:sz w:val="28"/>
              </w:rPr>
            </w:pPr>
            <w:r>
              <w:rPr>
                <w:sz w:val="28"/>
              </w:rPr>
              <w:t xml:space="preserve">За кулисами театра. Гримерная, </w:t>
            </w:r>
            <w:r>
              <w:rPr>
                <w:spacing w:val="-2"/>
                <w:sz w:val="28"/>
              </w:rPr>
              <w:t>костюмерная</w:t>
            </w:r>
          </w:p>
        </w:tc>
        <w:tc>
          <w:tcPr>
            <w:tcW w:w="1726" w:type="dxa"/>
          </w:tcPr>
          <w:p w14:paraId="18257F5B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61748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02479EE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DCD9A4E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2" w:type="dxa"/>
          </w:tcPr>
          <w:p w14:paraId="1DBC76CC">
            <w:pPr>
              <w:pStyle w:val="10"/>
              <w:tabs>
                <w:tab w:val="left" w:pos="1185"/>
                <w:tab w:val="left" w:pos="1863"/>
                <w:tab w:val="left" w:pos="3172"/>
              </w:tabs>
              <w:ind w:left="113" w:right="-1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</w:p>
          <w:p w14:paraId="7E8C0B93">
            <w:pPr>
              <w:pStyle w:val="10"/>
              <w:tabs>
                <w:tab w:val="left" w:pos="1403"/>
                <w:tab w:val="left" w:pos="2382"/>
                <w:tab w:val="left" w:pos="3897"/>
              </w:tabs>
              <w:spacing w:line="322" w:lineRule="exact"/>
              <w:ind w:left="113" w:right="-15"/>
              <w:rPr>
                <w:sz w:val="28"/>
              </w:rPr>
            </w:pPr>
            <w:r>
              <w:rPr>
                <w:spacing w:val="-2"/>
                <w:sz w:val="28"/>
              </w:rPr>
              <w:t>мимики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Прически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парики</w:t>
            </w:r>
          </w:p>
        </w:tc>
        <w:tc>
          <w:tcPr>
            <w:tcW w:w="1726" w:type="dxa"/>
          </w:tcPr>
          <w:p w14:paraId="4ADFD368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3D0F2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728C376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45B6FDF5">
            <w:pPr>
              <w:pStyle w:val="10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52" w:type="dxa"/>
          </w:tcPr>
          <w:p w14:paraId="54158F3D">
            <w:pPr>
              <w:pStyle w:val="10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сказкой.</w:t>
            </w:r>
          </w:p>
        </w:tc>
        <w:tc>
          <w:tcPr>
            <w:tcW w:w="1726" w:type="dxa"/>
          </w:tcPr>
          <w:p w14:paraId="27E64070">
            <w:pPr>
              <w:pStyle w:val="10"/>
              <w:spacing w:line="302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14:paraId="50BC4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97" w:type="dxa"/>
            <w:vMerge w:val="restart"/>
          </w:tcPr>
          <w:p w14:paraId="57D0242E">
            <w:pPr>
              <w:pStyle w:val="10"/>
              <w:spacing w:line="242" w:lineRule="auto"/>
              <w:ind w:right="838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театр, 6 ч.</w:t>
            </w:r>
          </w:p>
        </w:tc>
        <w:tc>
          <w:tcPr>
            <w:tcW w:w="566" w:type="dxa"/>
          </w:tcPr>
          <w:p w14:paraId="130F9BE2">
            <w:pPr>
              <w:pStyle w:val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52" w:type="dxa"/>
          </w:tcPr>
          <w:p w14:paraId="2E6BF59A">
            <w:pPr>
              <w:pStyle w:val="10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Куклы-марионетки</w:t>
            </w:r>
          </w:p>
        </w:tc>
        <w:tc>
          <w:tcPr>
            <w:tcW w:w="1726" w:type="dxa"/>
          </w:tcPr>
          <w:p w14:paraId="763CACE9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7543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4C8611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997C92C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52" w:type="dxa"/>
          </w:tcPr>
          <w:p w14:paraId="3859D614">
            <w:pPr>
              <w:pStyle w:val="10"/>
              <w:ind w:left="113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театр.</w:t>
            </w:r>
          </w:p>
        </w:tc>
        <w:tc>
          <w:tcPr>
            <w:tcW w:w="1726" w:type="dxa"/>
          </w:tcPr>
          <w:p w14:paraId="327745E0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A689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63CAE54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C07873B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052" w:type="dxa"/>
          </w:tcPr>
          <w:p w14:paraId="7618852A">
            <w:pPr>
              <w:pStyle w:val="10"/>
              <w:ind w:left="113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1726" w:type="dxa"/>
          </w:tcPr>
          <w:p w14:paraId="726009CC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129EB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197" w:type="dxa"/>
          </w:tcPr>
          <w:p w14:paraId="1B8EC912">
            <w:pPr>
              <w:pStyle w:val="10"/>
              <w:tabs>
                <w:tab w:val="left" w:pos="1983"/>
              </w:tabs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 xml:space="preserve">Мастерская актера. </w:t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атрибутов </w:t>
            </w:r>
            <w:r>
              <w:rPr>
                <w:sz w:val="28"/>
              </w:rPr>
              <w:t>к сказке. 3ч</w:t>
            </w:r>
          </w:p>
        </w:tc>
        <w:tc>
          <w:tcPr>
            <w:tcW w:w="566" w:type="dxa"/>
          </w:tcPr>
          <w:p w14:paraId="7D710310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52" w:type="dxa"/>
          </w:tcPr>
          <w:p w14:paraId="5AECB35C">
            <w:pPr>
              <w:pStyle w:val="10"/>
              <w:tabs>
                <w:tab w:val="left" w:pos="2231"/>
                <w:tab w:val="left" w:pos="3910"/>
              </w:tabs>
              <w:spacing w:line="240" w:lineRule="auto"/>
              <w:ind w:left="113" w:right="-15"/>
              <w:rPr>
                <w:sz w:val="28"/>
              </w:rPr>
            </w:pPr>
            <w:r>
              <w:rPr>
                <w:sz w:val="28"/>
              </w:rPr>
              <w:t xml:space="preserve">Мастерская актера. </w:t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сказке.</w:t>
            </w:r>
          </w:p>
        </w:tc>
        <w:tc>
          <w:tcPr>
            <w:tcW w:w="1726" w:type="dxa"/>
          </w:tcPr>
          <w:p w14:paraId="194070C8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6698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97" w:type="dxa"/>
            <w:vMerge w:val="restart"/>
          </w:tcPr>
          <w:p w14:paraId="1200A148">
            <w:pPr>
              <w:pStyle w:val="10"/>
              <w:spacing w:line="240" w:lineRule="auto"/>
              <w:ind w:right="19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спектаклем, 6 ч</w:t>
            </w:r>
          </w:p>
        </w:tc>
        <w:tc>
          <w:tcPr>
            <w:tcW w:w="566" w:type="dxa"/>
          </w:tcPr>
          <w:p w14:paraId="526BE7AD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052" w:type="dxa"/>
          </w:tcPr>
          <w:p w14:paraId="332BD926">
            <w:pPr>
              <w:pStyle w:val="10"/>
              <w:ind w:left="113"/>
              <w:rPr>
                <w:sz w:val="28"/>
              </w:rPr>
            </w:pPr>
            <w:r>
              <w:rPr>
                <w:sz w:val="28"/>
              </w:rPr>
              <w:t>Пантомимические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этюды</w:t>
            </w:r>
          </w:p>
        </w:tc>
        <w:tc>
          <w:tcPr>
            <w:tcW w:w="1726" w:type="dxa"/>
          </w:tcPr>
          <w:p w14:paraId="47D0B1A0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5A0D6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56F6DDB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2D417947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052" w:type="dxa"/>
          </w:tcPr>
          <w:p w14:paraId="065DE6F6">
            <w:pPr>
              <w:pStyle w:val="10"/>
              <w:tabs>
                <w:tab w:val="left" w:pos="2428"/>
                <w:tab w:val="left" w:pos="3913"/>
              </w:tabs>
              <w:spacing w:line="240" w:lineRule="auto"/>
              <w:ind w:left="113" w:right="-1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афиши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спектаклю</w:t>
            </w:r>
          </w:p>
        </w:tc>
        <w:tc>
          <w:tcPr>
            <w:tcW w:w="1726" w:type="dxa"/>
          </w:tcPr>
          <w:p w14:paraId="24454A4D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00B08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197" w:type="dxa"/>
            <w:vMerge w:val="continue"/>
            <w:tcBorders>
              <w:top w:val="nil"/>
            </w:tcBorders>
          </w:tcPr>
          <w:p w14:paraId="209AD0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91FFD83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052" w:type="dxa"/>
          </w:tcPr>
          <w:p w14:paraId="746CA6C0">
            <w:pPr>
              <w:pStyle w:val="10"/>
              <w:ind w:left="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спектаклем</w:t>
            </w:r>
          </w:p>
        </w:tc>
        <w:tc>
          <w:tcPr>
            <w:tcW w:w="1726" w:type="dxa"/>
          </w:tcPr>
          <w:p w14:paraId="3C6B9A63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14:paraId="2F158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197" w:type="dxa"/>
          </w:tcPr>
          <w:p w14:paraId="4BD1DE9C">
            <w:pPr>
              <w:pStyle w:val="10"/>
              <w:spacing w:line="242" w:lineRule="auto"/>
              <w:ind w:right="506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азбука, </w:t>
            </w:r>
            <w:r>
              <w:rPr>
                <w:spacing w:val="-6"/>
                <w:sz w:val="28"/>
              </w:rPr>
              <w:t>1ч</w:t>
            </w:r>
          </w:p>
        </w:tc>
        <w:tc>
          <w:tcPr>
            <w:tcW w:w="566" w:type="dxa"/>
          </w:tcPr>
          <w:p w14:paraId="1136993B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052" w:type="dxa"/>
          </w:tcPr>
          <w:p w14:paraId="4E9D510E">
            <w:pPr>
              <w:pStyle w:val="10"/>
              <w:spacing w:line="242" w:lineRule="auto"/>
              <w:ind w:left="113" w:right="638"/>
              <w:rPr>
                <w:sz w:val="28"/>
              </w:rPr>
            </w:pPr>
            <w:r>
              <w:rPr>
                <w:sz w:val="28"/>
              </w:rPr>
              <w:t>Презентация «Театр». Театр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</w:tc>
        <w:tc>
          <w:tcPr>
            <w:tcW w:w="1726" w:type="dxa"/>
          </w:tcPr>
          <w:p w14:paraId="20AD612B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B52D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197" w:type="dxa"/>
          </w:tcPr>
          <w:p w14:paraId="3B8412F4">
            <w:pPr>
              <w:pStyle w:val="10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мероприятий,4ч</w:t>
            </w:r>
          </w:p>
        </w:tc>
        <w:tc>
          <w:tcPr>
            <w:tcW w:w="566" w:type="dxa"/>
          </w:tcPr>
          <w:p w14:paraId="703D7CE8">
            <w:pPr>
              <w:pStyle w:val="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052" w:type="dxa"/>
          </w:tcPr>
          <w:p w14:paraId="5D1CC577">
            <w:pPr>
              <w:pStyle w:val="10"/>
              <w:ind w:left="1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726" w:type="dxa"/>
          </w:tcPr>
          <w:p w14:paraId="050CAC0B">
            <w:pPr>
              <w:pStyle w:val="10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6C100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97" w:type="dxa"/>
          </w:tcPr>
          <w:p w14:paraId="1679AF00">
            <w:pPr>
              <w:pStyle w:val="1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итогов,</w:t>
            </w:r>
          </w:p>
          <w:p w14:paraId="77575B7B">
            <w:pPr>
              <w:pStyle w:val="10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566" w:type="dxa"/>
          </w:tcPr>
          <w:p w14:paraId="0DC0D635">
            <w:pPr>
              <w:pStyle w:val="10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052" w:type="dxa"/>
          </w:tcPr>
          <w:p w14:paraId="60B27BC2">
            <w:pPr>
              <w:pStyle w:val="10"/>
              <w:spacing w:line="317" w:lineRule="exact"/>
              <w:ind w:left="113" w:right="-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0838744">
            <w:pPr>
              <w:pStyle w:val="10"/>
              <w:spacing w:line="308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мы».</w:t>
            </w:r>
          </w:p>
        </w:tc>
        <w:tc>
          <w:tcPr>
            <w:tcW w:w="1726" w:type="dxa"/>
          </w:tcPr>
          <w:p w14:paraId="1EEAB565">
            <w:pPr>
              <w:pStyle w:val="10"/>
              <w:spacing w:line="318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45D0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97" w:type="dxa"/>
          </w:tcPr>
          <w:p w14:paraId="7D829F43">
            <w:pPr>
              <w:pStyle w:val="10"/>
              <w:spacing w:line="31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566" w:type="dxa"/>
          </w:tcPr>
          <w:p w14:paraId="02270055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52" w:type="dxa"/>
          </w:tcPr>
          <w:p w14:paraId="2FF687F7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6" w:type="dxa"/>
          </w:tcPr>
          <w:p w14:paraId="63948CAC">
            <w:pPr>
              <w:pStyle w:val="10"/>
              <w:spacing w:line="311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14:paraId="7849533D">
      <w:pPr>
        <w:pStyle w:val="10"/>
        <w:spacing w:after="0" w:line="311" w:lineRule="exact"/>
        <w:rPr>
          <w:b/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10F01082">
      <w:pPr>
        <w:spacing w:before="71"/>
        <w:ind w:left="1708" w:right="170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751D7719">
      <w:pPr>
        <w:pStyle w:val="6"/>
        <w:ind w:left="0"/>
        <w:rPr>
          <w:b/>
        </w:rPr>
      </w:pPr>
    </w:p>
    <w:p w14:paraId="1D73E763">
      <w:pPr>
        <w:pStyle w:val="9"/>
        <w:numPr>
          <w:ilvl w:val="0"/>
          <w:numId w:val="12"/>
        </w:numPr>
        <w:tabs>
          <w:tab w:val="left" w:pos="564"/>
        </w:tabs>
        <w:spacing w:before="0" w:after="0" w:line="319" w:lineRule="exact"/>
        <w:ind w:left="564" w:right="0" w:hanging="279"/>
        <w:jc w:val="both"/>
        <w:rPr>
          <w:b/>
          <w:i/>
          <w:sz w:val="28"/>
        </w:rPr>
      </w:pPr>
      <w:r>
        <w:rPr>
          <w:b/>
          <w:sz w:val="28"/>
        </w:rPr>
        <w:t>Вводное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9"/>
          <w:sz w:val="28"/>
        </w:rPr>
        <w:t xml:space="preserve"> </w:t>
      </w:r>
      <w:r>
        <w:rPr>
          <w:b/>
          <w:i/>
          <w:sz w:val="28"/>
        </w:rPr>
        <w:t>«Здравствуй,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театр!»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(1ч)</w:t>
      </w:r>
    </w:p>
    <w:p w14:paraId="2A70F826">
      <w:pPr>
        <w:pStyle w:val="6"/>
        <w:ind w:right="285"/>
        <w:jc w:val="both"/>
      </w:pPr>
      <w:r>
        <w:t>Знакомство со структурой театра, его основными профессиями: актер, режиссер, сценарист, художник, гример. Презентация, беседа с детьми "Что мы знаем о театре".</w:t>
      </w:r>
      <w:r>
        <w:rPr>
          <w:spacing w:val="-3"/>
        </w:rPr>
        <w:t xml:space="preserve"> </w:t>
      </w:r>
      <w:r>
        <w:t>Программа внеурочной деятельности, правила поведения на кружке, охрана голоса, инструктаж учащихся.</w:t>
      </w:r>
    </w:p>
    <w:p w14:paraId="0FA24E30">
      <w:pPr>
        <w:pStyle w:val="6"/>
        <w:jc w:val="both"/>
      </w:pPr>
      <w:r>
        <w:t>Контроль:</w:t>
      </w:r>
      <w:r>
        <w:rPr>
          <w:spacing w:val="-7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этюда</w:t>
      </w:r>
      <w:r>
        <w:rPr>
          <w:spacing w:val="-6"/>
        </w:rPr>
        <w:t xml:space="preserve"> </w:t>
      </w:r>
      <w:r>
        <w:t>«Уж</w:t>
      </w:r>
      <w:r>
        <w:rPr>
          <w:spacing w:val="-6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rPr>
          <w:spacing w:val="-2"/>
        </w:rPr>
        <w:t>театра…»</w:t>
      </w:r>
    </w:p>
    <w:p w14:paraId="0F16B45E">
      <w:pPr>
        <w:pStyle w:val="6"/>
        <w:spacing w:before="2"/>
        <w:ind w:left="0"/>
      </w:pPr>
    </w:p>
    <w:p w14:paraId="47053239">
      <w:pPr>
        <w:pStyle w:val="2"/>
        <w:numPr>
          <w:ilvl w:val="0"/>
          <w:numId w:val="12"/>
        </w:numPr>
        <w:tabs>
          <w:tab w:val="left" w:pos="564"/>
        </w:tabs>
        <w:spacing w:before="0" w:after="0" w:line="240" w:lineRule="auto"/>
        <w:ind w:left="564" w:right="0" w:hanging="279"/>
        <w:jc w:val="left"/>
      </w:pPr>
      <w:r>
        <w:t>Основы</w:t>
      </w:r>
      <w:r>
        <w:rPr>
          <w:spacing w:val="-13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rPr>
          <w:spacing w:val="-4"/>
        </w:rPr>
        <w:t>(4ч)</w:t>
      </w:r>
    </w:p>
    <w:p w14:paraId="3C583267">
      <w:pPr>
        <w:pStyle w:val="9"/>
        <w:numPr>
          <w:ilvl w:val="1"/>
          <w:numId w:val="12"/>
        </w:numPr>
        <w:tabs>
          <w:tab w:val="left" w:pos="706"/>
        </w:tabs>
        <w:spacing w:before="317" w:after="0" w:line="240" w:lineRule="auto"/>
        <w:ind w:left="706" w:right="0" w:hanging="421"/>
        <w:jc w:val="left"/>
        <w:rPr>
          <w:i/>
          <w:sz w:val="28"/>
        </w:rPr>
      </w:pPr>
      <w:r>
        <w:rPr>
          <w:i/>
          <w:sz w:val="28"/>
        </w:rPr>
        <w:t>Тема: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профессии.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ч)</w:t>
      </w:r>
    </w:p>
    <w:p w14:paraId="1FF3A885">
      <w:pPr>
        <w:pStyle w:val="6"/>
        <w:tabs>
          <w:tab w:val="left" w:pos="1331"/>
          <w:tab w:val="left" w:pos="1695"/>
          <w:tab w:val="left" w:pos="2781"/>
          <w:tab w:val="left" w:pos="4702"/>
          <w:tab w:val="left" w:pos="6441"/>
          <w:tab w:val="left" w:pos="8158"/>
          <w:tab w:val="left" w:pos="8541"/>
        </w:tabs>
        <w:spacing w:line="242" w:lineRule="auto"/>
        <w:ind w:right="282"/>
      </w:pPr>
      <w:r>
        <w:rPr>
          <w:spacing w:val="-2"/>
        </w:rPr>
        <w:t>Беседа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«Театральные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презентация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правилах </w:t>
      </w:r>
      <w:r>
        <w:t>поведения в театре,</w:t>
      </w:r>
    </w:p>
    <w:p w14:paraId="5F94EEFE">
      <w:pPr>
        <w:pStyle w:val="6"/>
        <w:spacing w:line="317" w:lineRule="exact"/>
      </w:pPr>
      <w:r>
        <w:t>Контроль:</w:t>
      </w:r>
      <w:r>
        <w:rPr>
          <w:spacing w:val="-7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театре»(инсценировка</w:t>
      </w:r>
      <w:r>
        <w:rPr>
          <w:spacing w:val="-7"/>
        </w:rPr>
        <w:t xml:space="preserve"> </w:t>
      </w:r>
      <w:r>
        <w:rPr>
          <w:spacing w:val="-2"/>
        </w:rPr>
        <w:t>правил).</w:t>
      </w:r>
    </w:p>
    <w:p w14:paraId="37F9CBCE">
      <w:pPr>
        <w:pStyle w:val="6"/>
        <w:ind w:left="0"/>
      </w:pPr>
    </w:p>
    <w:p w14:paraId="612C6B4E">
      <w:pPr>
        <w:pStyle w:val="6"/>
        <w:spacing w:before="6"/>
        <w:ind w:left="0"/>
      </w:pPr>
    </w:p>
    <w:p w14:paraId="43F802E1">
      <w:pPr>
        <w:pStyle w:val="3"/>
        <w:numPr>
          <w:ilvl w:val="1"/>
          <w:numId w:val="12"/>
        </w:numPr>
        <w:tabs>
          <w:tab w:val="left" w:pos="706"/>
        </w:tabs>
        <w:spacing w:before="0" w:after="0" w:line="318" w:lineRule="exact"/>
        <w:ind w:left="706" w:right="0" w:hanging="421"/>
        <w:jc w:val="both"/>
      </w:pPr>
      <w:r>
        <w:t>Тема:</w:t>
      </w:r>
      <w:r>
        <w:rPr>
          <w:spacing w:val="-4"/>
        </w:rPr>
        <w:t xml:space="preserve"> </w:t>
      </w:r>
      <w:r>
        <w:t>Техника</w:t>
      </w:r>
      <w:r>
        <w:rPr>
          <w:spacing w:val="6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ч).</w:t>
      </w:r>
    </w:p>
    <w:p w14:paraId="78459BD3">
      <w:pPr>
        <w:pStyle w:val="6"/>
        <w:ind w:right="280"/>
        <w:jc w:val="both"/>
      </w:pPr>
      <w:r>
        <w:t xml:space="preserve">Работа над упражнениями, направленными на развитие дыхания и свободы речевого аппарата, правильной артикуляции. Игры по развитию четкой дикции, логики речи и орфоэпии. Игры со словами, развивающие связную образную речь. Запись этюда через микрофон, прослушивание своего голоса, </w:t>
      </w:r>
      <w:r>
        <w:rPr>
          <w:spacing w:val="-2"/>
        </w:rPr>
        <w:t>обсуждение.</w:t>
      </w:r>
    </w:p>
    <w:p w14:paraId="62D70D0A">
      <w:pPr>
        <w:pStyle w:val="6"/>
        <w:jc w:val="both"/>
      </w:pPr>
      <w:r>
        <w:t>Контроль: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похоже</w:t>
      </w:r>
      <w:r>
        <w:rPr>
          <w:spacing w:val="-5"/>
        </w:rPr>
        <w:t xml:space="preserve"> </w:t>
      </w:r>
      <w:r>
        <w:t>задуманное?».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зеркала.</w:t>
      </w:r>
    </w:p>
    <w:p w14:paraId="0AAEC253">
      <w:pPr>
        <w:pStyle w:val="9"/>
        <w:numPr>
          <w:ilvl w:val="1"/>
          <w:numId w:val="12"/>
        </w:numPr>
        <w:tabs>
          <w:tab w:val="left" w:pos="706"/>
        </w:tabs>
        <w:spacing w:before="318" w:after="0" w:line="240" w:lineRule="auto"/>
        <w:ind w:left="706" w:right="0" w:hanging="421"/>
        <w:jc w:val="both"/>
        <w:rPr>
          <w:i/>
          <w:sz w:val="28"/>
        </w:rPr>
      </w:pPr>
      <w:r>
        <w:rPr>
          <w:i/>
          <w:sz w:val="28"/>
        </w:rPr>
        <w:t>Тема: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Осанка.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Дикция.Мимика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8"/>
          <w:sz w:val="28"/>
        </w:rPr>
        <w:t xml:space="preserve"> </w:t>
      </w:r>
      <w:r>
        <w:rPr>
          <w:i/>
          <w:spacing w:val="-5"/>
          <w:sz w:val="28"/>
        </w:rPr>
        <w:t>ч)</w:t>
      </w:r>
    </w:p>
    <w:p w14:paraId="193350A1">
      <w:pPr>
        <w:pStyle w:val="6"/>
        <w:spacing w:before="2"/>
        <w:ind w:right="278"/>
        <w:jc w:val="both"/>
      </w:pPr>
      <w:r>
        <w:t xml:space="preserve">Показ презентации «Осанка. Дикция. Жесты», упражнения для осанки, музыкальные игры,направленные на развитие дыхания и свободы речевого </w:t>
      </w:r>
      <w:r>
        <w:rPr>
          <w:spacing w:val="-2"/>
        </w:rPr>
        <w:t>аппарата.</w:t>
      </w:r>
    </w:p>
    <w:p w14:paraId="02F4657C">
      <w:pPr>
        <w:pStyle w:val="6"/>
        <w:spacing w:line="321" w:lineRule="exact"/>
        <w:jc w:val="both"/>
      </w:pPr>
      <w:r>
        <w:t>Контроль:</w:t>
      </w:r>
      <w:r>
        <w:rPr>
          <w:spacing w:val="-12"/>
        </w:rPr>
        <w:t xml:space="preserve"> </w:t>
      </w:r>
      <w:r>
        <w:t>инсценирование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ситуаций(карточки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заданиями).</w:t>
      </w:r>
    </w:p>
    <w:p w14:paraId="3D73E16B">
      <w:pPr>
        <w:pStyle w:val="6"/>
        <w:spacing w:before="10"/>
        <w:ind w:left="0"/>
      </w:pPr>
    </w:p>
    <w:p w14:paraId="377CFB72">
      <w:pPr>
        <w:spacing w:before="0" w:line="237" w:lineRule="auto"/>
        <w:ind w:left="285" w:right="0" w:firstLine="0"/>
        <w:jc w:val="left"/>
        <w:rPr>
          <w:sz w:val="28"/>
        </w:rPr>
      </w:pPr>
      <w:r>
        <w:rPr>
          <w:b/>
          <w:i/>
          <w:sz w:val="28"/>
        </w:rPr>
        <w:t xml:space="preserve">2.4. Дикция – важное условие звуковедения. Значение мимики (1 ч) </w:t>
      </w: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работа:драматизация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</w:t>
      </w:r>
      <w:r>
        <w:rPr>
          <w:spacing w:val="-6"/>
          <w:sz w:val="28"/>
        </w:rPr>
        <w:t xml:space="preserve"> </w:t>
      </w:r>
      <w:r>
        <w:rPr>
          <w:sz w:val="28"/>
        </w:rPr>
        <w:t>пантомим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тему. Контроль: конкурс «Я самый артистичный».</w:t>
      </w:r>
    </w:p>
    <w:p w14:paraId="6E841BA6">
      <w:pPr>
        <w:pStyle w:val="6"/>
        <w:spacing w:before="5"/>
        <w:ind w:left="0"/>
      </w:pPr>
    </w:p>
    <w:p w14:paraId="607D0536">
      <w:pPr>
        <w:pStyle w:val="2"/>
        <w:numPr>
          <w:ilvl w:val="0"/>
          <w:numId w:val="12"/>
        </w:numPr>
        <w:tabs>
          <w:tab w:val="left" w:pos="565"/>
        </w:tabs>
        <w:spacing w:before="0" w:after="0" w:line="240" w:lineRule="auto"/>
        <w:ind w:left="565" w:right="0" w:hanging="280"/>
        <w:jc w:val="both"/>
      </w:pPr>
      <w:r>
        <w:t>Театральная</w:t>
      </w:r>
      <w:r>
        <w:rPr>
          <w:spacing w:val="-6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14:paraId="57605F3C">
      <w:pPr>
        <w:pStyle w:val="6"/>
        <w:spacing w:before="2"/>
        <w:ind w:left="0"/>
        <w:rPr>
          <w:b/>
        </w:rPr>
      </w:pPr>
    </w:p>
    <w:p w14:paraId="27C43EBF">
      <w:pPr>
        <w:pStyle w:val="3"/>
        <w:numPr>
          <w:ilvl w:val="1"/>
          <w:numId w:val="13"/>
        </w:numPr>
        <w:tabs>
          <w:tab w:val="left" w:pos="776"/>
        </w:tabs>
        <w:spacing w:before="0" w:after="0" w:line="318" w:lineRule="exact"/>
        <w:ind w:left="776" w:right="0" w:hanging="491"/>
        <w:jc w:val="left"/>
      </w:pPr>
      <w:r>
        <w:t>За</w:t>
      </w:r>
      <w:r>
        <w:rPr>
          <w:spacing w:val="-6"/>
        </w:rPr>
        <w:t xml:space="preserve"> </w:t>
      </w:r>
      <w:r>
        <w:t>кулисами</w:t>
      </w:r>
      <w:r>
        <w:rPr>
          <w:spacing w:val="-11"/>
        </w:rPr>
        <w:t xml:space="preserve"> </w:t>
      </w:r>
      <w:r>
        <w:t>театра.</w:t>
      </w:r>
      <w:r>
        <w:rPr>
          <w:spacing w:val="-7"/>
        </w:rPr>
        <w:t xml:space="preserve"> </w:t>
      </w:r>
      <w:r>
        <w:t>Гримёрная,</w:t>
      </w:r>
      <w:r>
        <w:rPr>
          <w:spacing w:val="-7"/>
        </w:rPr>
        <w:t xml:space="preserve"> </w:t>
      </w:r>
      <w:r>
        <w:t>костюмерная</w:t>
      </w:r>
      <w:r>
        <w:rPr>
          <w:spacing w:val="-2"/>
        </w:rPr>
        <w:t xml:space="preserve"> </w:t>
      </w:r>
      <w:r>
        <w:rPr>
          <w:spacing w:val="-4"/>
        </w:rPr>
        <w:t>(2ч)</w:t>
      </w:r>
    </w:p>
    <w:p w14:paraId="79A6A9BC">
      <w:pPr>
        <w:pStyle w:val="6"/>
        <w:spacing w:line="318" w:lineRule="exact"/>
      </w:pPr>
      <w:r>
        <w:t>Техника</w:t>
      </w:r>
      <w:r>
        <w:rPr>
          <w:spacing w:val="-8"/>
        </w:rPr>
        <w:t xml:space="preserve"> </w:t>
      </w:r>
      <w:r>
        <w:t>грима.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грима.</w:t>
      </w:r>
      <w:r>
        <w:rPr>
          <w:spacing w:val="-6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нанесения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тона.</w:t>
      </w:r>
    </w:p>
    <w:p w14:paraId="5B4DA562">
      <w:pPr>
        <w:pStyle w:val="6"/>
        <w:spacing w:before="2"/>
      </w:pPr>
      <w:r>
        <w:t>Практическая работа: изготовление театральной маски и правила нанесения грима (на бумаге).</w:t>
      </w:r>
    </w:p>
    <w:p w14:paraId="50BF68A2">
      <w:pPr>
        <w:pStyle w:val="6"/>
        <w:ind w:right="2087"/>
      </w:pPr>
      <w:r>
        <w:t>Рисование</w:t>
      </w:r>
      <w:r>
        <w:rPr>
          <w:spacing w:val="-9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10"/>
        </w:rPr>
        <w:t xml:space="preserve"> </w:t>
      </w:r>
      <w:r>
        <w:t>выбранного</w:t>
      </w:r>
      <w:r>
        <w:rPr>
          <w:spacing w:val="-8"/>
        </w:rPr>
        <w:t xml:space="preserve"> </w:t>
      </w:r>
      <w:r>
        <w:t>персонажа. Контроль: выставка работ.</w:t>
      </w:r>
    </w:p>
    <w:p w14:paraId="70AE7611">
      <w:pPr>
        <w:pStyle w:val="6"/>
        <w:spacing w:before="6"/>
        <w:ind w:left="0"/>
      </w:pPr>
    </w:p>
    <w:p w14:paraId="2B7C9B2D">
      <w:pPr>
        <w:pStyle w:val="3"/>
        <w:numPr>
          <w:ilvl w:val="1"/>
          <w:numId w:val="13"/>
        </w:numPr>
        <w:tabs>
          <w:tab w:val="left" w:pos="775"/>
        </w:tabs>
        <w:spacing w:before="0" w:after="0" w:line="240" w:lineRule="auto"/>
        <w:ind w:left="775" w:right="0" w:hanging="490"/>
        <w:jc w:val="left"/>
      </w:pPr>
      <w:r>
        <w:t>Работа</w:t>
      </w:r>
      <w:r>
        <w:rPr>
          <w:spacing w:val="-10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образом.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мимики</w:t>
      </w:r>
      <w:r>
        <w:rPr>
          <w:spacing w:val="-5"/>
        </w:rPr>
        <w:t xml:space="preserve"> </w:t>
      </w:r>
      <w:r>
        <w:t>лица.</w:t>
      </w:r>
      <w:r>
        <w:rPr>
          <w:spacing w:val="-6"/>
        </w:rPr>
        <w:t xml:space="preserve"> </w:t>
      </w:r>
      <w:r>
        <w:t>Прически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парики </w:t>
      </w:r>
      <w:r>
        <w:rPr>
          <w:spacing w:val="-4"/>
        </w:rPr>
        <w:t>(2ч)</w:t>
      </w:r>
    </w:p>
    <w:p w14:paraId="2FCA6E09">
      <w:pPr>
        <w:pStyle w:val="3"/>
        <w:spacing w:after="0" w:line="240" w:lineRule="auto"/>
        <w:jc w:val="left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0B33511B">
      <w:pPr>
        <w:pStyle w:val="6"/>
        <w:spacing w:before="66"/>
        <w:ind w:right="280"/>
        <w:jc w:val="both"/>
      </w:pPr>
      <w:r>
        <w:t>Работа над презентацией «Прически и парики» с использованием интернета. Экскурсия в Дом культуры. Развитие воображения и умения работать в остром рисунке («в маске»).</w:t>
      </w:r>
    </w:p>
    <w:p w14:paraId="61F59C3C">
      <w:pPr>
        <w:pStyle w:val="6"/>
        <w:ind w:right="284"/>
        <w:jc w:val="both"/>
      </w:pPr>
      <w:r>
        <w:t>Контроль:</w:t>
      </w:r>
      <w:r>
        <w:rPr>
          <w:spacing w:val="-1"/>
        </w:rPr>
        <w:t xml:space="preserve"> </w:t>
      </w:r>
      <w:r>
        <w:t>«Нарисую у тебя на спине…»Упражнение на сенсорное воображение, игра парами. «Рисунки на заборе» игра-наблюдение.</w:t>
      </w:r>
    </w:p>
    <w:p w14:paraId="0781FC44">
      <w:pPr>
        <w:pStyle w:val="6"/>
        <w:spacing w:before="8"/>
        <w:ind w:left="0"/>
      </w:pPr>
    </w:p>
    <w:p w14:paraId="705B09AA">
      <w:pPr>
        <w:pStyle w:val="3"/>
        <w:numPr>
          <w:ilvl w:val="1"/>
          <w:numId w:val="13"/>
        </w:numPr>
        <w:tabs>
          <w:tab w:val="left" w:pos="775"/>
        </w:tabs>
        <w:spacing w:before="0" w:after="0" w:line="318" w:lineRule="exact"/>
        <w:ind w:left="775" w:right="0" w:hanging="490"/>
        <w:jc w:val="both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rPr>
          <w:spacing w:val="-4"/>
        </w:rPr>
        <w:t>(5ч)</w:t>
      </w:r>
    </w:p>
    <w:p w14:paraId="3994AB01">
      <w:pPr>
        <w:pStyle w:val="6"/>
        <w:ind w:right="286"/>
        <w:jc w:val="both"/>
      </w:pPr>
      <w:r>
        <w:t>Распределение ролей с учетом пожелания юных артистов и соответствие каждого из них избранной роли (внешние данные, пантомима и т.п.) репетиция отдельных сцен. Обсуждение</w:t>
      </w:r>
      <w:r>
        <w:rPr>
          <w:spacing w:val="-1"/>
        </w:rPr>
        <w:t xml:space="preserve"> </w:t>
      </w:r>
      <w:r>
        <w:t xml:space="preserve">декораций, костюмов, музыкального </w:t>
      </w:r>
      <w:r>
        <w:rPr>
          <w:spacing w:val="-2"/>
        </w:rPr>
        <w:t>сопровождения.</w:t>
      </w:r>
    </w:p>
    <w:p w14:paraId="0859AA9A">
      <w:pPr>
        <w:pStyle w:val="6"/>
        <w:ind w:right="285"/>
        <w:jc w:val="both"/>
      </w:pPr>
      <w:r>
        <w:t>Практическая работа: генеральная репетиция в костюмах, с декорациями, с музыкальным сопровождением.</w:t>
      </w:r>
    </w:p>
    <w:p w14:paraId="7A075D96">
      <w:pPr>
        <w:pStyle w:val="6"/>
        <w:jc w:val="both"/>
      </w:pPr>
      <w:r>
        <w:t>Контроль:</w:t>
      </w:r>
      <w:r>
        <w:rPr>
          <w:spacing w:val="-6"/>
        </w:rPr>
        <w:t xml:space="preserve"> </w:t>
      </w:r>
      <w:r>
        <w:t>выступление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продленного</w:t>
      </w:r>
      <w:r>
        <w:rPr>
          <w:spacing w:val="-5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rPr>
          <w:spacing w:val="-2"/>
        </w:rPr>
        <w:t>родителями.</w:t>
      </w:r>
    </w:p>
    <w:p w14:paraId="2FC1B222">
      <w:pPr>
        <w:pStyle w:val="6"/>
        <w:spacing w:before="1"/>
        <w:ind w:left="0"/>
      </w:pPr>
    </w:p>
    <w:p w14:paraId="5A5ABBC6">
      <w:pPr>
        <w:pStyle w:val="2"/>
        <w:numPr>
          <w:ilvl w:val="0"/>
          <w:numId w:val="12"/>
        </w:numPr>
        <w:tabs>
          <w:tab w:val="left" w:pos="494"/>
        </w:tabs>
        <w:spacing w:before="0" w:after="0" w:line="240" w:lineRule="auto"/>
        <w:ind w:left="494" w:right="0" w:hanging="209"/>
        <w:jc w:val="both"/>
      </w:pPr>
      <w:r>
        <w:t>Кукольный</w:t>
      </w:r>
      <w:r>
        <w:rPr>
          <w:spacing w:val="-5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14:paraId="6ADFBE9A">
      <w:pPr>
        <w:pStyle w:val="6"/>
        <w:spacing w:before="2"/>
        <w:ind w:left="0"/>
        <w:rPr>
          <w:b/>
        </w:rPr>
      </w:pPr>
    </w:p>
    <w:p w14:paraId="1A47EE67">
      <w:pPr>
        <w:pStyle w:val="3"/>
        <w:numPr>
          <w:ilvl w:val="1"/>
          <w:numId w:val="14"/>
        </w:numPr>
        <w:tabs>
          <w:tab w:val="left" w:pos="776"/>
        </w:tabs>
        <w:spacing w:before="0" w:after="0" w:line="318" w:lineRule="exact"/>
        <w:ind w:left="776" w:right="0" w:hanging="491"/>
        <w:jc w:val="both"/>
      </w:pPr>
      <w:r>
        <w:t>Куклы-марионетки</w:t>
      </w:r>
      <w:r>
        <w:rPr>
          <w:spacing w:val="-14"/>
        </w:rPr>
        <w:t xml:space="preserve"> </w:t>
      </w:r>
      <w:r>
        <w:rPr>
          <w:spacing w:val="-4"/>
        </w:rPr>
        <w:t>(1ч)</w:t>
      </w:r>
    </w:p>
    <w:p w14:paraId="45D6B633">
      <w:pPr>
        <w:pStyle w:val="6"/>
        <w:ind w:right="276"/>
        <w:jc w:val="both"/>
      </w:pPr>
      <w:r>
        <w:t>Основные принципы драматизации. Продолжать воспитывать заинтересованное отношение к играм – драматизациям, совершенствовать импровизационные способности детей.</w:t>
      </w:r>
    </w:p>
    <w:p w14:paraId="6B1EB1F2">
      <w:pPr>
        <w:pStyle w:val="6"/>
        <w:ind w:right="660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сказок» -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досуга. Контроль: активность участников.</w:t>
      </w:r>
    </w:p>
    <w:p w14:paraId="435DF268">
      <w:pPr>
        <w:pStyle w:val="6"/>
        <w:spacing w:before="4"/>
        <w:ind w:left="0"/>
      </w:pPr>
    </w:p>
    <w:p w14:paraId="6CCC4BB9">
      <w:pPr>
        <w:pStyle w:val="3"/>
        <w:numPr>
          <w:ilvl w:val="1"/>
          <w:numId w:val="14"/>
        </w:numPr>
        <w:tabs>
          <w:tab w:val="left" w:pos="775"/>
        </w:tabs>
        <w:spacing w:before="0" w:after="0" w:line="318" w:lineRule="exact"/>
        <w:ind w:left="775" w:right="0" w:hanging="490"/>
        <w:jc w:val="left"/>
      </w:pPr>
      <w:r>
        <w:t>Настольный</w:t>
      </w:r>
      <w:r>
        <w:rPr>
          <w:spacing w:val="-10"/>
        </w:rPr>
        <w:t xml:space="preserve"> </w:t>
      </w:r>
      <w:r>
        <w:t>театр</w:t>
      </w:r>
      <w:r>
        <w:rPr>
          <w:spacing w:val="-4"/>
        </w:rPr>
        <w:t xml:space="preserve"> (1ч)</w:t>
      </w:r>
    </w:p>
    <w:p w14:paraId="04C7C55E">
      <w:pPr>
        <w:pStyle w:val="6"/>
        <w:spacing w:line="242" w:lineRule="auto"/>
      </w:pPr>
      <w:r>
        <w:t>Практическая</w:t>
      </w:r>
      <w:r>
        <w:rPr>
          <w:spacing w:val="80"/>
          <w:w w:val="150"/>
        </w:rPr>
        <w:t xml:space="preserve"> </w:t>
      </w:r>
      <w:r>
        <w:t>работа:</w:t>
      </w:r>
      <w:r>
        <w:rPr>
          <w:spacing w:val="80"/>
          <w:w w:val="15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декораций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подготовка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созданию</w:t>
      </w:r>
      <w:r>
        <w:rPr>
          <w:spacing w:val="80"/>
          <w:w w:val="150"/>
        </w:rPr>
        <w:t xml:space="preserve"> </w:t>
      </w:r>
      <w:r>
        <w:t>и фотосъемке сказки по выбору.</w:t>
      </w:r>
    </w:p>
    <w:p w14:paraId="632BB934">
      <w:pPr>
        <w:pStyle w:val="6"/>
        <w:spacing w:line="317" w:lineRule="exact"/>
      </w:pPr>
      <w:r>
        <w:t>Контроль:</w:t>
      </w:r>
      <w:r>
        <w:rPr>
          <w:spacing w:val="-6"/>
        </w:rPr>
        <w:t xml:space="preserve"> </w:t>
      </w:r>
      <w:r>
        <w:rPr>
          <w:spacing w:val="-2"/>
        </w:rPr>
        <w:t>наблюдение.</w:t>
      </w:r>
    </w:p>
    <w:p w14:paraId="4F42CA35">
      <w:pPr>
        <w:pStyle w:val="6"/>
        <w:spacing w:before="2"/>
        <w:ind w:left="0"/>
      </w:pPr>
    </w:p>
    <w:p w14:paraId="47F09702">
      <w:pPr>
        <w:pStyle w:val="3"/>
        <w:numPr>
          <w:ilvl w:val="1"/>
          <w:numId w:val="14"/>
        </w:numPr>
        <w:tabs>
          <w:tab w:val="left" w:pos="706"/>
        </w:tabs>
        <w:spacing w:before="0" w:after="0" w:line="318" w:lineRule="exact"/>
        <w:ind w:left="706" w:right="0" w:hanging="421"/>
        <w:jc w:val="left"/>
      </w:pPr>
      <w:r>
        <w:t>Постановка</w:t>
      </w:r>
      <w:r>
        <w:rPr>
          <w:spacing w:val="-8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rPr>
          <w:spacing w:val="-4"/>
        </w:rPr>
        <w:t>(4ч)</w:t>
      </w:r>
    </w:p>
    <w:p w14:paraId="1CD73D63">
      <w:pPr>
        <w:pStyle w:val="6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фотоаппаратом.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формате</w:t>
      </w:r>
      <w:r>
        <w:rPr>
          <w:spacing w:val="80"/>
        </w:rPr>
        <w:t xml:space="preserve"> </w:t>
      </w:r>
      <w:r>
        <w:t>Power Point, озвучивание за кадром.</w:t>
      </w:r>
    </w:p>
    <w:p w14:paraId="0F21D0A5">
      <w:pPr>
        <w:pStyle w:val="6"/>
      </w:pPr>
      <w:r>
        <w:t>Контроль:</w:t>
      </w:r>
      <w:r>
        <w:rPr>
          <w:spacing w:val="-7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14:paraId="7FCFE8D8">
      <w:pPr>
        <w:pStyle w:val="6"/>
        <w:spacing w:before="3"/>
        <w:ind w:left="0"/>
      </w:pPr>
    </w:p>
    <w:p w14:paraId="3247E6E9">
      <w:pPr>
        <w:pStyle w:val="2"/>
        <w:numPr>
          <w:ilvl w:val="0"/>
          <w:numId w:val="12"/>
        </w:numPr>
        <w:tabs>
          <w:tab w:val="left" w:pos="564"/>
        </w:tabs>
        <w:spacing w:before="0" w:after="0" w:line="240" w:lineRule="auto"/>
        <w:ind w:left="564" w:right="0" w:hanging="279"/>
        <w:jc w:val="left"/>
      </w:pPr>
      <w:r>
        <w:t>Мастерская</w:t>
      </w:r>
      <w:r>
        <w:rPr>
          <w:spacing w:val="-11"/>
        </w:rPr>
        <w:t xml:space="preserve"> </w:t>
      </w:r>
      <w:r>
        <w:t>актера</w:t>
      </w:r>
      <w:r>
        <w:rPr>
          <w:spacing w:val="-5"/>
        </w:rPr>
        <w:t xml:space="preserve"> </w:t>
      </w:r>
      <w:r>
        <w:rPr>
          <w:spacing w:val="-4"/>
        </w:rPr>
        <w:t>(3ч)</w:t>
      </w:r>
    </w:p>
    <w:p w14:paraId="7879574D">
      <w:pPr>
        <w:pStyle w:val="6"/>
        <w:spacing w:before="316"/>
      </w:pPr>
      <w:r>
        <w:t>Изготовление уголка театрального кружка «Творческая мастерская». Практическая</w:t>
      </w:r>
      <w:r>
        <w:rPr>
          <w:spacing w:val="80"/>
        </w:rPr>
        <w:t xml:space="preserve"> </w:t>
      </w:r>
      <w:r>
        <w:t>работа: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изготовления</w:t>
      </w:r>
      <w:r>
        <w:rPr>
          <w:spacing w:val="80"/>
        </w:rPr>
        <w:t xml:space="preserve"> </w:t>
      </w:r>
      <w:r>
        <w:t>кукол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бумаги,</w:t>
      </w:r>
      <w:r>
        <w:rPr>
          <w:spacing w:val="80"/>
        </w:rPr>
        <w:t xml:space="preserve"> </w:t>
      </w:r>
      <w:r>
        <w:t>картона,</w:t>
      </w:r>
      <w:r>
        <w:rPr>
          <w:spacing w:val="40"/>
        </w:rPr>
        <w:t xml:space="preserve"> </w:t>
      </w:r>
      <w:r>
        <w:t>подручных материалов.</w:t>
      </w:r>
    </w:p>
    <w:p w14:paraId="0872DF5B">
      <w:pPr>
        <w:pStyle w:val="6"/>
        <w:spacing w:before="2"/>
      </w:pPr>
      <w:r>
        <w:t>Контроль:</w:t>
      </w:r>
      <w:r>
        <w:rPr>
          <w:spacing w:val="-8"/>
        </w:rPr>
        <w:t xml:space="preserve"> </w:t>
      </w:r>
      <w:r>
        <w:t>«Под</w:t>
      </w:r>
      <w:r>
        <w:rPr>
          <w:spacing w:val="-5"/>
        </w:rPr>
        <w:t xml:space="preserve"> </w:t>
      </w:r>
      <w:r>
        <w:t>грибком»</w:t>
      </w:r>
      <w:r>
        <w:rPr>
          <w:spacing w:val="-8"/>
        </w:rPr>
        <w:t xml:space="preserve"> </w:t>
      </w:r>
      <w:r>
        <w:t>В.Сутеева-</w:t>
      </w:r>
      <w:r>
        <w:rPr>
          <w:spacing w:val="-6"/>
        </w:rPr>
        <w:t xml:space="preserve"> </w:t>
      </w:r>
      <w:r>
        <w:rPr>
          <w:spacing w:val="-2"/>
        </w:rPr>
        <w:t>инсценирование.</w:t>
      </w:r>
    </w:p>
    <w:p w14:paraId="3DEF6ACA">
      <w:pPr>
        <w:pStyle w:val="6"/>
        <w:spacing w:before="4"/>
        <w:ind w:left="0"/>
      </w:pPr>
    </w:p>
    <w:p w14:paraId="129696A0">
      <w:pPr>
        <w:pStyle w:val="2"/>
        <w:numPr>
          <w:ilvl w:val="0"/>
          <w:numId w:val="12"/>
        </w:numPr>
        <w:tabs>
          <w:tab w:val="left" w:pos="565"/>
        </w:tabs>
        <w:spacing w:before="0" w:after="0" w:line="240" w:lineRule="auto"/>
        <w:ind w:left="565" w:right="0" w:hanging="280"/>
        <w:jc w:val="left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спектаклем,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14:paraId="254ED6D8">
      <w:pPr>
        <w:pStyle w:val="6"/>
        <w:spacing w:before="2"/>
        <w:ind w:left="0"/>
        <w:rPr>
          <w:b/>
        </w:rPr>
      </w:pPr>
    </w:p>
    <w:p w14:paraId="41173023">
      <w:pPr>
        <w:pStyle w:val="3"/>
        <w:numPr>
          <w:ilvl w:val="1"/>
          <w:numId w:val="15"/>
        </w:numPr>
        <w:tabs>
          <w:tab w:val="left" w:pos="775"/>
        </w:tabs>
        <w:spacing w:before="0" w:after="0" w:line="240" w:lineRule="auto"/>
        <w:ind w:left="775" w:right="0" w:hanging="490"/>
        <w:jc w:val="left"/>
      </w:pPr>
      <w:r>
        <w:t>Пантомимические</w:t>
      </w:r>
      <w:r>
        <w:rPr>
          <w:spacing w:val="-10"/>
        </w:rPr>
        <w:t xml:space="preserve"> </w:t>
      </w:r>
      <w:r>
        <w:t>этюды</w:t>
      </w:r>
      <w:r>
        <w:rPr>
          <w:spacing w:val="-10"/>
        </w:rPr>
        <w:t xml:space="preserve"> </w:t>
      </w:r>
      <w:r>
        <w:rPr>
          <w:spacing w:val="-4"/>
        </w:rPr>
        <w:t>(1ч)</w:t>
      </w:r>
    </w:p>
    <w:p w14:paraId="1244C921">
      <w:pPr>
        <w:pStyle w:val="3"/>
        <w:spacing w:after="0" w:line="240" w:lineRule="auto"/>
        <w:jc w:val="left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665FC2CF">
      <w:pPr>
        <w:pStyle w:val="6"/>
        <w:spacing w:before="66"/>
        <w:ind w:right="286"/>
        <w:jc w:val="both"/>
      </w:pPr>
      <w:r>
        <w:t>Отработка ролей. Работа над мимикой при диалоге, логическим ударением. Испытание пантомимой. Тренировка ритмичности движений.</w:t>
      </w:r>
    </w:p>
    <w:p w14:paraId="7407A338">
      <w:pPr>
        <w:pStyle w:val="6"/>
        <w:spacing w:line="322" w:lineRule="exact"/>
        <w:jc w:val="both"/>
      </w:pPr>
      <w:r>
        <w:t>Контроль:</w:t>
      </w:r>
      <w:r>
        <w:rPr>
          <w:spacing w:val="-3"/>
        </w:rPr>
        <w:t xml:space="preserve"> </w:t>
      </w:r>
      <w:r>
        <w:t>«Играем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клоуна…»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тренинг.</w:t>
      </w:r>
    </w:p>
    <w:p w14:paraId="4812FB7F">
      <w:pPr>
        <w:pStyle w:val="6"/>
        <w:spacing w:before="7"/>
        <w:ind w:left="0"/>
      </w:pPr>
    </w:p>
    <w:p w14:paraId="070790F3">
      <w:pPr>
        <w:pStyle w:val="3"/>
        <w:numPr>
          <w:ilvl w:val="1"/>
          <w:numId w:val="15"/>
        </w:numPr>
        <w:tabs>
          <w:tab w:val="left" w:pos="775"/>
        </w:tabs>
        <w:spacing w:before="0" w:after="0" w:line="240" w:lineRule="auto"/>
        <w:ind w:left="775" w:right="0" w:hanging="490"/>
        <w:jc w:val="left"/>
      </w:pPr>
      <w:r>
        <w:t>Изготовление</w:t>
      </w:r>
      <w:r>
        <w:rPr>
          <w:spacing w:val="-9"/>
        </w:rPr>
        <w:t xml:space="preserve"> </w:t>
      </w:r>
      <w:r>
        <w:t>афиши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спектаклю</w:t>
      </w:r>
      <w:r>
        <w:rPr>
          <w:spacing w:val="-5"/>
        </w:rPr>
        <w:t xml:space="preserve"> </w:t>
      </w:r>
      <w:r>
        <w:rPr>
          <w:spacing w:val="-4"/>
        </w:rPr>
        <w:t>(1ч)</w:t>
      </w:r>
    </w:p>
    <w:p w14:paraId="488ABF11">
      <w:pPr>
        <w:pStyle w:val="6"/>
        <w:spacing w:before="316"/>
        <w:ind w:right="285"/>
        <w:jc w:val="both"/>
      </w:pPr>
      <w:r>
        <w:t>Каждый ученик, сочинив свой «цирковой номер», рисует свою афишу, в которой пытается наиболее полно выразить своё представление о жанре, сложности, яркости и других особенностях своего «номера». Поощряется изобретение псевдонимов и кратких анонсов к номерам.</w:t>
      </w:r>
    </w:p>
    <w:p w14:paraId="554A0A80">
      <w:pPr>
        <w:pStyle w:val="6"/>
        <w:spacing w:line="320" w:lineRule="exact"/>
        <w:jc w:val="both"/>
      </w:pPr>
      <w:r>
        <w:t>Контроль:</w:t>
      </w:r>
      <w:r>
        <w:rPr>
          <w:spacing w:val="-6"/>
        </w:rPr>
        <w:t xml:space="preserve"> </w:t>
      </w:r>
      <w:r>
        <w:t>выставка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14:paraId="7DFB4875">
      <w:pPr>
        <w:pStyle w:val="6"/>
        <w:spacing w:before="7"/>
        <w:ind w:left="0"/>
      </w:pPr>
    </w:p>
    <w:p w14:paraId="2582D8F2">
      <w:pPr>
        <w:pStyle w:val="3"/>
        <w:numPr>
          <w:ilvl w:val="1"/>
          <w:numId w:val="15"/>
        </w:numPr>
        <w:tabs>
          <w:tab w:val="left" w:pos="706"/>
        </w:tabs>
        <w:spacing w:before="0" w:after="0" w:line="240" w:lineRule="auto"/>
        <w:ind w:left="706" w:right="0" w:hanging="421"/>
        <w:jc w:val="both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спектаклем(3ч)</w:t>
      </w:r>
    </w:p>
    <w:p w14:paraId="113BD465">
      <w:pPr>
        <w:pStyle w:val="6"/>
        <w:spacing w:before="317"/>
        <w:ind w:right="282"/>
        <w:jc w:val="both"/>
      </w:pPr>
      <w:r>
        <w:t>Практическая работа - чтение литературы, выбор пьесы, распределение ролей. Диалоги, костюмы, музыкально-ритмические движения, изготовление декораций, атрибутов к сказке. Экскурсия в библиотеку.</w:t>
      </w:r>
    </w:p>
    <w:p w14:paraId="3E719247">
      <w:pPr>
        <w:pStyle w:val="6"/>
        <w:spacing w:line="321" w:lineRule="exact"/>
        <w:jc w:val="both"/>
      </w:pPr>
      <w:r>
        <w:t>Контроль:</w:t>
      </w:r>
      <w:r>
        <w:rPr>
          <w:spacing w:val="-8"/>
        </w:rPr>
        <w:t xml:space="preserve"> </w:t>
      </w:r>
      <w:r>
        <w:t>выступление</w:t>
      </w:r>
      <w:r>
        <w:rPr>
          <w:spacing w:val="-9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ребятами,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2"/>
        </w:rPr>
        <w:t>школе.</w:t>
      </w:r>
    </w:p>
    <w:p w14:paraId="45ADD717">
      <w:pPr>
        <w:pStyle w:val="6"/>
        <w:spacing w:before="6"/>
        <w:ind w:left="0"/>
      </w:pPr>
    </w:p>
    <w:p w14:paraId="4F3A7593">
      <w:pPr>
        <w:pStyle w:val="2"/>
        <w:numPr>
          <w:ilvl w:val="0"/>
          <w:numId w:val="12"/>
        </w:numPr>
        <w:tabs>
          <w:tab w:val="left" w:pos="565"/>
        </w:tabs>
        <w:spacing w:before="0" w:after="0" w:line="319" w:lineRule="exact"/>
        <w:ind w:left="565" w:right="0" w:hanging="280"/>
        <w:jc w:val="left"/>
      </w:pPr>
      <w:r>
        <w:t>Театральная</w:t>
      </w:r>
      <w:r>
        <w:rPr>
          <w:spacing w:val="-6"/>
        </w:rPr>
        <w:t xml:space="preserve"> </w:t>
      </w:r>
      <w:r>
        <w:t>азбука</w:t>
      </w:r>
      <w:r>
        <w:rPr>
          <w:spacing w:val="-4"/>
        </w:rPr>
        <w:t xml:space="preserve"> (2ч)</w:t>
      </w:r>
    </w:p>
    <w:p w14:paraId="23041623">
      <w:pPr>
        <w:pStyle w:val="6"/>
        <w:ind w:right="2087"/>
      </w:pPr>
      <w:r>
        <w:t>Демонстрация</w:t>
      </w:r>
      <w:r>
        <w:rPr>
          <w:spacing w:val="-10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«Театр».Театр</w:t>
      </w:r>
      <w:r>
        <w:rPr>
          <w:spacing w:val="-9"/>
        </w:rPr>
        <w:t xml:space="preserve"> </w:t>
      </w:r>
      <w:r>
        <w:t>ростовых</w:t>
      </w:r>
      <w:r>
        <w:rPr>
          <w:spacing w:val="-9"/>
        </w:rPr>
        <w:t xml:space="preserve"> </w:t>
      </w:r>
      <w:r>
        <w:t>кукол. Защита проектов «Что такое театр».</w:t>
      </w:r>
    </w:p>
    <w:p w14:paraId="78510DE7">
      <w:pPr>
        <w:pStyle w:val="6"/>
        <w:spacing w:line="322" w:lineRule="exact"/>
      </w:pPr>
      <w:r>
        <w:t>Варианты</w:t>
      </w:r>
      <w:r>
        <w:rPr>
          <w:spacing w:val="60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фильм,</w:t>
      </w:r>
      <w:r>
        <w:rPr>
          <w:spacing w:val="-6"/>
        </w:rPr>
        <w:t xml:space="preserve"> </w:t>
      </w:r>
      <w:r>
        <w:rPr>
          <w:spacing w:val="-2"/>
        </w:rPr>
        <w:t>выступление.</w:t>
      </w:r>
    </w:p>
    <w:p w14:paraId="292590C0">
      <w:pPr>
        <w:pStyle w:val="6"/>
        <w:spacing w:before="1"/>
        <w:ind w:left="0"/>
      </w:pPr>
    </w:p>
    <w:p w14:paraId="32D41A81">
      <w:pPr>
        <w:pStyle w:val="2"/>
        <w:numPr>
          <w:ilvl w:val="0"/>
          <w:numId w:val="12"/>
        </w:numPr>
        <w:tabs>
          <w:tab w:val="left" w:pos="565"/>
        </w:tabs>
        <w:spacing w:before="1" w:after="0" w:line="240" w:lineRule="auto"/>
        <w:ind w:left="565" w:right="0" w:hanging="280"/>
        <w:jc w:val="left"/>
      </w:pPr>
      <w:r>
        <w:t>Организация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rPr>
          <w:spacing w:val="-4"/>
        </w:rPr>
        <w:t>(3ч).</w:t>
      </w:r>
    </w:p>
    <w:p w14:paraId="42A83936">
      <w:pPr>
        <w:pStyle w:val="6"/>
        <w:spacing w:before="318"/>
        <w:ind w:right="284"/>
        <w:jc w:val="both"/>
      </w:pPr>
      <w:r>
        <w:t>Участие в концертах, в школьных мероприятиях, выступление на тематических праздниках, родительских собраниях, классных часах, театрализованные представления музыкальных сказок, сценок из жизни школы и творческие работы.</w:t>
      </w:r>
    </w:p>
    <w:p w14:paraId="19AA98F1">
      <w:pPr>
        <w:pStyle w:val="6"/>
        <w:spacing w:line="320" w:lineRule="exact"/>
        <w:jc w:val="both"/>
      </w:pPr>
      <w:r>
        <w:t>Контроль: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rPr>
          <w:spacing w:val="-2"/>
        </w:rPr>
        <w:t>отчет.</w:t>
      </w:r>
    </w:p>
    <w:p w14:paraId="49B359E2">
      <w:pPr>
        <w:pStyle w:val="6"/>
        <w:spacing w:before="7"/>
        <w:ind w:left="0"/>
      </w:pPr>
    </w:p>
    <w:p w14:paraId="1185FBBD">
      <w:pPr>
        <w:pStyle w:val="2"/>
        <w:numPr>
          <w:ilvl w:val="0"/>
          <w:numId w:val="12"/>
        </w:numPr>
        <w:tabs>
          <w:tab w:val="left" w:pos="565"/>
        </w:tabs>
        <w:spacing w:before="0" w:after="0" w:line="240" w:lineRule="auto"/>
        <w:ind w:left="565" w:right="0" w:hanging="280"/>
        <w:jc w:val="left"/>
      </w:pP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rPr>
          <w:spacing w:val="-2"/>
        </w:rPr>
        <w:t>(1ч).</w:t>
      </w:r>
    </w:p>
    <w:p w14:paraId="323227A7">
      <w:pPr>
        <w:pStyle w:val="6"/>
        <w:spacing w:before="317"/>
        <w:jc w:val="both"/>
      </w:pPr>
      <w:r>
        <w:t>Анализ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итогов.</w:t>
      </w:r>
      <w:r>
        <w:rPr>
          <w:spacing w:val="-5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rPr>
          <w:spacing w:val="-2"/>
        </w:rPr>
        <w:t>кружковцев.</w:t>
      </w:r>
    </w:p>
    <w:p w14:paraId="498F1001">
      <w:pPr>
        <w:pStyle w:val="6"/>
        <w:spacing w:after="0"/>
        <w:jc w:val="both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50DFC664">
      <w:pPr>
        <w:pStyle w:val="2"/>
        <w:spacing w:before="71"/>
      </w:pPr>
      <w:r>
        <w:t>Раздел</w:t>
      </w:r>
      <w:r>
        <w:rPr>
          <w:spacing w:val="-12"/>
        </w:rPr>
        <w:t xml:space="preserve"> </w:t>
      </w:r>
      <w:r>
        <w:t>№2.</w:t>
      </w:r>
      <w:r>
        <w:rPr>
          <w:spacing w:val="-11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14:paraId="28501E0C">
      <w:pPr>
        <w:pStyle w:val="6"/>
        <w:spacing w:before="199"/>
        <w:ind w:left="0"/>
        <w:rPr>
          <w:b/>
        </w:rPr>
      </w:pPr>
    </w:p>
    <w:p w14:paraId="59B469CA">
      <w:pPr>
        <w:pStyle w:val="9"/>
        <w:numPr>
          <w:ilvl w:val="1"/>
          <w:numId w:val="10"/>
        </w:numPr>
        <w:tabs>
          <w:tab w:val="left" w:pos="706"/>
        </w:tabs>
        <w:spacing w:before="0" w:after="0" w:line="240" w:lineRule="auto"/>
        <w:ind w:left="706" w:right="0" w:hanging="421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6F6F2E62">
      <w:pPr>
        <w:pStyle w:val="6"/>
        <w:spacing w:before="319"/>
      </w:pPr>
      <w:r>
        <w:t>Для</w:t>
      </w:r>
      <w:r>
        <w:rPr>
          <w:spacing w:val="-6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 xml:space="preserve">материально-техническое </w:t>
      </w:r>
      <w:r>
        <w:rPr>
          <w:spacing w:val="-2"/>
        </w:rPr>
        <w:t>обеспечение:</w:t>
      </w:r>
    </w:p>
    <w:p w14:paraId="72D899AE">
      <w:pPr>
        <w:pStyle w:val="9"/>
        <w:numPr>
          <w:ilvl w:val="0"/>
          <w:numId w:val="16"/>
        </w:numPr>
        <w:tabs>
          <w:tab w:val="left" w:pos="495"/>
        </w:tabs>
        <w:spacing w:before="321" w:after="0" w:line="240" w:lineRule="auto"/>
        <w:ind w:left="495" w:right="0" w:hanging="210"/>
        <w:jc w:val="left"/>
        <w:rPr>
          <w:sz w:val="28"/>
        </w:rPr>
      </w:pPr>
      <w:r>
        <w:rPr>
          <w:sz w:val="28"/>
        </w:rPr>
        <w:t>Классная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14:paraId="6874E487">
      <w:pPr>
        <w:pStyle w:val="9"/>
        <w:numPr>
          <w:ilvl w:val="0"/>
          <w:numId w:val="16"/>
        </w:numPr>
        <w:tabs>
          <w:tab w:val="left" w:pos="564"/>
        </w:tabs>
        <w:spacing w:before="230" w:after="0" w:line="240" w:lineRule="auto"/>
        <w:ind w:left="285" w:right="1405" w:firstLine="0"/>
        <w:jc w:val="left"/>
        <w:rPr>
          <w:sz w:val="28"/>
        </w:rPr>
      </w:pPr>
      <w:r>
        <w:rPr>
          <w:sz w:val="28"/>
        </w:rPr>
        <w:t>Стулья</w:t>
      </w:r>
      <w:r>
        <w:rPr>
          <w:spacing w:val="-4"/>
          <w:sz w:val="28"/>
        </w:rPr>
        <w:t xml:space="preserve"> </w:t>
      </w:r>
      <w:r>
        <w:rPr>
          <w:sz w:val="28"/>
        </w:rPr>
        <w:t>(16</w:t>
      </w:r>
      <w:r>
        <w:rPr>
          <w:spacing w:val="-3"/>
          <w:sz w:val="28"/>
        </w:rPr>
        <w:t xml:space="preserve"> </w:t>
      </w:r>
      <w:r>
        <w:rPr>
          <w:sz w:val="28"/>
        </w:rPr>
        <w:t>шт.),</w:t>
      </w:r>
      <w:r>
        <w:rPr>
          <w:spacing w:val="-5"/>
          <w:sz w:val="28"/>
        </w:rPr>
        <w:t xml:space="preserve"> </w:t>
      </w:r>
      <w:r>
        <w:rPr>
          <w:sz w:val="28"/>
        </w:rPr>
        <w:t>столы</w:t>
      </w:r>
      <w:r>
        <w:rPr>
          <w:spacing w:val="-4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шт.),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костюмерная,</w:t>
      </w:r>
      <w:r>
        <w:rPr>
          <w:spacing w:val="-4"/>
          <w:sz w:val="28"/>
        </w:rPr>
        <w:t xml:space="preserve"> </w:t>
      </w:r>
      <w:r>
        <w:rPr>
          <w:sz w:val="28"/>
        </w:rPr>
        <w:t>шкафы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 костюмов, реквизита, дидактического материала (3 шт.),</w:t>
      </w:r>
      <w:r>
        <w:rPr>
          <w:spacing w:val="40"/>
          <w:sz w:val="28"/>
        </w:rPr>
        <w:t xml:space="preserve"> </w:t>
      </w:r>
      <w:r>
        <w:rPr>
          <w:sz w:val="28"/>
        </w:rPr>
        <w:t>ширма.</w:t>
      </w:r>
    </w:p>
    <w:p w14:paraId="052133E9">
      <w:pPr>
        <w:pStyle w:val="9"/>
        <w:numPr>
          <w:ilvl w:val="0"/>
          <w:numId w:val="16"/>
        </w:numPr>
        <w:tabs>
          <w:tab w:val="left" w:pos="564"/>
        </w:tabs>
        <w:spacing w:before="230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Микрофоны</w:t>
      </w:r>
      <w:r>
        <w:rPr>
          <w:spacing w:val="-8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шт.)</w:t>
      </w:r>
    </w:p>
    <w:p w14:paraId="58A73614">
      <w:pPr>
        <w:pStyle w:val="9"/>
        <w:numPr>
          <w:ilvl w:val="0"/>
          <w:numId w:val="16"/>
        </w:numPr>
        <w:tabs>
          <w:tab w:val="left" w:pos="564"/>
        </w:tabs>
        <w:spacing w:before="230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Ноутбук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шт.),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шт.)</w:t>
      </w:r>
    </w:p>
    <w:p w14:paraId="323CE16D">
      <w:pPr>
        <w:pStyle w:val="9"/>
        <w:numPr>
          <w:ilvl w:val="0"/>
          <w:numId w:val="16"/>
        </w:numPr>
        <w:tabs>
          <w:tab w:val="left" w:pos="564"/>
        </w:tabs>
        <w:spacing w:before="230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шт.)</w:t>
      </w:r>
    </w:p>
    <w:p w14:paraId="378DB274">
      <w:pPr>
        <w:pStyle w:val="9"/>
        <w:numPr>
          <w:ilvl w:val="0"/>
          <w:numId w:val="16"/>
        </w:numPr>
        <w:tabs>
          <w:tab w:val="left" w:pos="494"/>
        </w:tabs>
        <w:spacing w:before="230" w:after="0" w:line="240" w:lineRule="auto"/>
        <w:ind w:left="494" w:right="0" w:hanging="209"/>
        <w:jc w:val="left"/>
        <w:rPr>
          <w:sz w:val="28"/>
        </w:rPr>
      </w:pPr>
      <w:r>
        <w:rPr>
          <w:sz w:val="28"/>
        </w:rPr>
        <w:t>Экран</w:t>
      </w:r>
      <w:r>
        <w:rPr>
          <w:spacing w:val="63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шт.)</w:t>
      </w:r>
    </w:p>
    <w:p w14:paraId="7621933B">
      <w:pPr>
        <w:pStyle w:val="9"/>
        <w:numPr>
          <w:ilvl w:val="0"/>
          <w:numId w:val="16"/>
        </w:numPr>
        <w:tabs>
          <w:tab w:val="left" w:pos="568"/>
        </w:tabs>
        <w:spacing w:before="230" w:after="0" w:line="240" w:lineRule="auto"/>
        <w:ind w:left="285" w:right="276" w:firstLine="0"/>
        <w:jc w:val="left"/>
        <w:rPr>
          <w:sz w:val="28"/>
        </w:rPr>
      </w:pPr>
      <w:r>
        <w:rPr>
          <w:sz w:val="28"/>
        </w:rPr>
        <w:t>Материалы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изготовления декораций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(бумага, гуашь, карандаши,</w:t>
      </w:r>
      <w:r>
        <w:rPr>
          <w:spacing w:val="40"/>
          <w:sz w:val="28"/>
        </w:rPr>
        <w:t xml:space="preserve"> </w:t>
      </w:r>
      <w:r>
        <w:rPr>
          <w:sz w:val="28"/>
        </w:rPr>
        <w:t>клей, картон, ватман, рейка)</w:t>
      </w:r>
    </w:p>
    <w:p w14:paraId="7D57E3E8">
      <w:pPr>
        <w:pStyle w:val="9"/>
        <w:numPr>
          <w:ilvl w:val="0"/>
          <w:numId w:val="16"/>
        </w:numPr>
        <w:tabs>
          <w:tab w:val="left" w:pos="495"/>
        </w:tabs>
        <w:spacing w:before="230" w:after="0" w:line="240" w:lineRule="auto"/>
        <w:ind w:left="285" w:right="285" w:firstLine="0"/>
        <w:jc w:val="left"/>
        <w:rPr>
          <w:sz w:val="28"/>
        </w:rPr>
      </w:pPr>
      <w:r>
        <w:rPr>
          <w:sz w:val="28"/>
        </w:rPr>
        <w:t>Материалы для реставрации сценических костюмов и кукол (нитки, ткани, поролон</w:t>
      </w:r>
      <w:r>
        <w:rPr>
          <w:spacing w:val="40"/>
          <w:sz w:val="28"/>
        </w:rPr>
        <w:t xml:space="preserve"> </w:t>
      </w:r>
      <w:r>
        <w:rPr>
          <w:sz w:val="28"/>
        </w:rPr>
        <w:t>и др.)</w:t>
      </w:r>
    </w:p>
    <w:p w14:paraId="604A00BC">
      <w:pPr>
        <w:pStyle w:val="6"/>
        <w:spacing w:before="6"/>
        <w:ind w:left="0"/>
      </w:pPr>
    </w:p>
    <w:p w14:paraId="75E7F7F1">
      <w:pPr>
        <w:pStyle w:val="2"/>
        <w:numPr>
          <w:ilvl w:val="1"/>
          <w:numId w:val="17"/>
        </w:numPr>
        <w:tabs>
          <w:tab w:val="left" w:pos="776"/>
        </w:tabs>
        <w:spacing w:before="0" w:after="0" w:line="240" w:lineRule="auto"/>
        <w:ind w:left="776" w:right="0" w:hanging="491"/>
        <w:jc w:val="left"/>
      </w:pP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rPr>
          <w:spacing w:val="-2"/>
        </w:rPr>
        <w:t>(контроля):</w:t>
      </w:r>
    </w:p>
    <w:p w14:paraId="0C2F7499">
      <w:pPr>
        <w:pStyle w:val="6"/>
        <w:spacing w:before="317"/>
        <w:ind w:right="419"/>
        <w:jc w:val="both"/>
      </w:pPr>
      <w:r>
        <w:t>Для</w:t>
      </w:r>
      <w:r>
        <w:rPr>
          <w:spacing w:val="-5"/>
        </w:rPr>
        <w:t xml:space="preserve"> </w:t>
      </w:r>
      <w:r>
        <w:t>полноценной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 xml:space="preserve">виды </w:t>
      </w:r>
      <w:r>
        <w:rPr>
          <w:spacing w:val="-2"/>
        </w:rPr>
        <w:t>контроля:</w:t>
      </w:r>
    </w:p>
    <w:p w14:paraId="46F0C5CB">
      <w:pPr>
        <w:pStyle w:val="9"/>
        <w:numPr>
          <w:ilvl w:val="2"/>
          <w:numId w:val="17"/>
        </w:numPr>
        <w:tabs>
          <w:tab w:val="left" w:pos="548"/>
        </w:tabs>
        <w:spacing w:before="0" w:after="0" w:line="240" w:lineRule="auto"/>
        <w:ind w:left="285" w:right="282" w:firstLine="0"/>
        <w:jc w:val="both"/>
        <w:rPr>
          <w:sz w:val="28"/>
        </w:rPr>
      </w:pPr>
      <w:r>
        <w:rPr>
          <w:sz w:val="28"/>
        </w:rPr>
        <w:t>текущий – осуществляется посредством наблюдения за деятельностью ребенка в процессе занятий;</w:t>
      </w:r>
    </w:p>
    <w:p w14:paraId="40013F34">
      <w:pPr>
        <w:pStyle w:val="9"/>
        <w:numPr>
          <w:ilvl w:val="2"/>
          <w:numId w:val="17"/>
        </w:numPr>
        <w:tabs>
          <w:tab w:val="left" w:pos="447"/>
        </w:tabs>
        <w:spacing w:before="0" w:after="0" w:line="240" w:lineRule="auto"/>
        <w:ind w:left="447" w:right="0" w:hanging="162"/>
        <w:jc w:val="both"/>
        <w:rPr>
          <w:sz w:val="28"/>
        </w:rPr>
      </w:pPr>
      <w:r>
        <w:rPr>
          <w:sz w:val="28"/>
        </w:rPr>
        <w:t>промежуточный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занятия-зачеты,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14:paraId="1FEEB184">
      <w:pPr>
        <w:pStyle w:val="9"/>
        <w:numPr>
          <w:ilvl w:val="2"/>
          <w:numId w:val="17"/>
        </w:numPr>
        <w:tabs>
          <w:tab w:val="left" w:pos="447"/>
        </w:tabs>
        <w:spacing w:before="1" w:after="0" w:line="322" w:lineRule="exact"/>
        <w:ind w:left="447" w:right="0" w:hanging="162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32B0178E">
      <w:pPr>
        <w:pStyle w:val="6"/>
        <w:ind w:right="284"/>
        <w:jc w:val="both"/>
      </w:pPr>
      <w: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14:paraId="3227E84C">
      <w:pPr>
        <w:pStyle w:val="6"/>
        <w:spacing w:line="242" w:lineRule="auto"/>
        <w:ind w:right="279"/>
        <w:jc w:val="both"/>
      </w:pPr>
      <w:r>
        <w:t>Творческие задания, вытекающие из содержания занятия, дают возможность текущего контроля.</w:t>
      </w:r>
    </w:p>
    <w:p w14:paraId="129F3C59">
      <w:pPr>
        <w:pStyle w:val="6"/>
        <w:ind w:right="286"/>
        <w:jc w:val="both"/>
      </w:pPr>
      <w:r>
        <w:t>Открытые занятия по актерскому мастерству и сценической речи являются одной из форм итогового контроля.</w:t>
      </w:r>
    </w:p>
    <w:p w14:paraId="20410AB2">
      <w:pPr>
        <w:pStyle w:val="6"/>
        <w:ind w:right="280"/>
        <w:jc w:val="both"/>
      </w:pPr>
      <w:r>
        <w:t xml:space="preserve">Конечным результатом занятий за год, позволяющим контролировать развитие способностей каждого ребенка, является спектакль или театральное </w:t>
      </w:r>
      <w:r>
        <w:rPr>
          <w:spacing w:val="-2"/>
        </w:rPr>
        <w:t>представление.</w:t>
      </w:r>
    </w:p>
    <w:p w14:paraId="1F70EF16">
      <w:pPr>
        <w:pStyle w:val="6"/>
        <w:spacing w:after="0"/>
        <w:jc w:val="both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7AA149B7">
      <w:pPr>
        <w:pStyle w:val="2"/>
        <w:numPr>
          <w:ilvl w:val="1"/>
          <w:numId w:val="17"/>
        </w:numPr>
        <w:tabs>
          <w:tab w:val="left" w:pos="776"/>
        </w:tabs>
        <w:spacing w:before="73" w:after="0" w:line="240" w:lineRule="auto"/>
        <w:ind w:left="776" w:right="0" w:hanging="491"/>
        <w:jc w:val="left"/>
      </w:pPr>
      <w:r>
        <w:t>Оценочные</w:t>
      </w:r>
      <w:r>
        <w:rPr>
          <w:spacing w:val="-8"/>
        </w:rPr>
        <w:t xml:space="preserve"> </w:t>
      </w:r>
      <w:r>
        <w:rPr>
          <w:spacing w:val="-2"/>
        </w:rPr>
        <w:t>материалы:</w:t>
      </w:r>
    </w:p>
    <w:p w14:paraId="693865A3">
      <w:pPr>
        <w:pStyle w:val="6"/>
        <w:spacing w:before="317"/>
        <w:ind w:right="286"/>
        <w:jc w:val="both"/>
      </w:pPr>
      <w:r>
        <w:t>Список методических и оценочных материалов, которые используются для контроля при начальной и промежуточной аттестации:</w:t>
      </w:r>
    </w:p>
    <w:p w14:paraId="21FE16F9">
      <w:pPr>
        <w:pStyle w:val="9"/>
        <w:numPr>
          <w:ilvl w:val="0"/>
          <w:numId w:val="18"/>
        </w:numPr>
        <w:tabs>
          <w:tab w:val="left" w:pos="494"/>
        </w:tabs>
        <w:spacing w:before="0" w:after="0" w:line="240" w:lineRule="auto"/>
        <w:ind w:left="285" w:right="277" w:firstLine="0"/>
        <w:jc w:val="both"/>
        <w:rPr>
          <w:sz w:val="26"/>
        </w:rPr>
      </w:pPr>
      <w:r>
        <w:rPr>
          <w:sz w:val="28"/>
        </w:rPr>
        <w:t>Признаки творческого потенциала у детей по К. Тэкэксу.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Наблюдение. Бланк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наблюдений и оценки признаков творческого потенциала по К. Тэкэксу. (ПРИЛОЖЕНИЕ 1)</w:t>
      </w:r>
    </w:p>
    <w:p w14:paraId="4F1C142B">
      <w:pPr>
        <w:pStyle w:val="6"/>
        <w:spacing w:before="199"/>
        <w:jc w:val="both"/>
      </w:pPr>
      <w:r>
        <w:t>Контрольно-измерительный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(задания,</w:t>
      </w:r>
      <w:r>
        <w:rPr>
          <w:spacing w:val="-10"/>
        </w:rPr>
        <w:t xml:space="preserve"> </w:t>
      </w:r>
      <w:r>
        <w:rPr>
          <w:spacing w:val="-2"/>
        </w:rPr>
        <w:t>тесты).</w:t>
      </w:r>
    </w:p>
    <w:p w14:paraId="3329CC8A">
      <w:pPr>
        <w:pStyle w:val="9"/>
        <w:numPr>
          <w:ilvl w:val="1"/>
          <w:numId w:val="18"/>
        </w:numPr>
        <w:tabs>
          <w:tab w:val="left" w:pos="1212"/>
        </w:tabs>
        <w:spacing w:before="249" w:after="0" w:line="240" w:lineRule="auto"/>
        <w:ind w:left="1212" w:right="0" w:hanging="359"/>
        <w:jc w:val="left"/>
        <w:rPr>
          <w:sz w:val="28"/>
        </w:rPr>
      </w:pPr>
      <w:r>
        <w:rPr>
          <w:sz w:val="28"/>
        </w:rPr>
        <w:t>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теме:</w:t>
      </w:r>
      <w:r>
        <w:rPr>
          <w:spacing w:val="-2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речи»</w:t>
      </w:r>
    </w:p>
    <w:p w14:paraId="087A9261">
      <w:pPr>
        <w:pStyle w:val="9"/>
        <w:numPr>
          <w:ilvl w:val="1"/>
          <w:numId w:val="18"/>
        </w:numPr>
        <w:tabs>
          <w:tab w:val="left" w:pos="1212"/>
        </w:tabs>
        <w:spacing w:before="1" w:after="0" w:line="322" w:lineRule="exact"/>
        <w:ind w:left="1212" w:right="0" w:hanging="359"/>
        <w:jc w:val="left"/>
        <w:rPr>
          <w:sz w:val="28"/>
        </w:rPr>
      </w:pPr>
      <w:r>
        <w:rPr>
          <w:sz w:val="28"/>
        </w:rPr>
        <w:t>Кроссворд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сказкам</w:t>
      </w:r>
    </w:p>
    <w:p w14:paraId="1E88BB9A">
      <w:pPr>
        <w:pStyle w:val="9"/>
        <w:numPr>
          <w:ilvl w:val="1"/>
          <w:numId w:val="18"/>
        </w:numPr>
        <w:tabs>
          <w:tab w:val="left" w:pos="1212"/>
        </w:tabs>
        <w:spacing w:before="0" w:after="0" w:line="240" w:lineRule="auto"/>
        <w:ind w:left="1212" w:right="0" w:hanging="359"/>
        <w:jc w:val="left"/>
        <w:rPr>
          <w:sz w:val="28"/>
        </w:rPr>
      </w:pPr>
      <w:r>
        <w:rPr>
          <w:sz w:val="28"/>
        </w:rPr>
        <w:t>Викторина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сказкам</w:t>
      </w:r>
    </w:p>
    <w:p w14:paraId="7FA18125">
      <w:pPr>
        <w:pStyle w:val="6"/>
        <w:ind w:left="0"/>
      </w:pPr>
    </w:p>
    <w:p w14:paraId="0314ABF9">
      <w:pPr>
        <w:pStyle w:val="6"/>
        <w:ind w:left="0"/>
      </w:pPr>
    </w:p>
    <w:p w14:paraId="5B9A07BC">
      <w:pPr>
        <w:pStyle w:val="6"/>
        <w:spacing w:before="5"/>
        <w:ind w:left="0"/>
      </w:pPr>
    </w:p>
    <w:p w14:paraId="3044253E">
      <w:pPr>
        <w:pStyle w:val="9"/>
        <w:numPr>
          <w:ilvl w:val="1"/>
          <w:numId w:val="17"/>
        </w:numPr>
        <w:tabs>
          <w:tab w:val="left" w:pos="3548"/>
        </w:tabs>
        <w:spacing w:before="0" w:after="0" w:line="240" w:lineRule="auto"/>
        <w:ind w:left="3548" w:right="0" w:hanging="491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14:paraId="0E76E9F4">
      <w:pPr>
        <w:pStyle w:val="6"/>
        <w:spacing w:before="21" w:after="1"/>
        <w:ind w:left="0"/>
        <w:rPr>
          <w:b/>
          <w:sz w:val="20"/>
        </w:rPr>
      </w:pPr>
    </w:p>
    <w:tbl>
      <w:tblPr>
        <w:tblStyle w:val="5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678"/>
        <w:gridCol w:w="4220"/>
      </w:tblGrid>
      <w:tr w14:paraId="11319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4" w:type="dxa"/>
          </w:tcPr>
          <w:p w14:paraId="0C2B7D23">
            <w:pPr>
              <w:pStyle w:val="1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678" w:type="dxa"/>
          </w:tcPr>
          <w:p w14:paraId="77258F7A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4220" w:type="dxa"/>
          </w:tcPr>
          <w:p w14:paraId="6B6C3962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  <w:tr w14:paraId="3D32F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4" w:type="dxa"/>
          </w:tcPr>
          <w:p w14:paraId="1EA77421">
            <w:pPr>
              <w:pStyle w:val="1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14:paraId="631B379B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поросенка»</w:t>
            </w:r>
          </w:p>
        </w:tc>
        <w:tc>
          <w:tcPr>
            <w:tcW w:w="4220" w:type="dxa"/>
          </w:tcPr>
          <w:p w14:paraId="25A9DF85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пьесы</w:t>
            </w:r>
          </w:p>
        </w:tc>
      </w:tr>
      <w:tr w14:paraId="0C052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74" w:type="dxa"/>
          </w:tcPr>
          <w:p w14:paraId="3DE10BA2">
            <w:pPr>
              <w:pStyle w:val="10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14:paraId="5F706511">
            <w:pPr>
              <w:pStyle w:val="10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«Колобок»</w:t>
            </w:r>
          </w:p>
        </w:tc>
        <w:tc>
          <w:tcPr>
            <w:tcW w:w="4220" w:type="dxa"/>
          </w:tcPr>
          <w:p w14:paraId="1CCE549F">
            <w:pPr>
              <w:pStyle w:val="10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пьесы</w:t>
            </w:r>
          </w:p>
        </w:tc>
      </w:tr>
      <w:tr w14:paraId="18934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74" w:type="dxa"/>
          </w:tcPr>
          <w:p w14:paraId="39E2549F">
            <w:pPr>
              <w:pStyle w:val="1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78" w:type="dxa"/>
          </w:tcPr>
          <w:p w14:paraId="5368358D">
            <w:pPr>
              <w:pStyle w:val="10"/>
              <w:tabs>
                <w:tab w:val="left" w:pos="1048"/>
                <w:tab w:val="left" w:pos="1616"/>
                <w:tab w:val="left" w:pos="2963"/>
                <w:tab w:val="left" w:pos="4416"/>
              </w:tabs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внимания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3F159FA4">
            <w:pPr>
              <w:pStyle w:val="10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4220" w:type="dxa"/>
          </w:tcPr>
          <w:p w14:paraId="1EADEF8B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</w:tc>
      </w:tr>
      <w:tr w14:paraId="08C63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4" w:type="dxa"/>
          </w:tcPr>
          <w:p w14:paraId="3B3D57A6">
            <w:pPr>
              <w:pStyle w:val="1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14:paraId="0F1BA258">
            <w:pPr>
              <w:pStyle w:val="1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Скороговорки</w:t>
            </w:r>
          </w:p>
        </w:tc>
        <w:tc>
          <w:tcPr>
            <w:tcW w:w="4220" w:type="dxa"/>
          </w:tcPr>
          <w:p w14:paraId="11BACEBA">
            <w:pPr>
              <w:pStyle w:val="10"/>
              <w:ind w:left="108"/>
              <w:rPr>
                <w:sz w:val="28"/>
              </w:rPr>
            </w:pPr>
            <w:r>
              <w:fldChar w:fldCharType="begin"/>
            </w:r>
            <w:r>
              <w:instrText xml:space="preserve"> HYPERLINK "http://infourok.ru/go.html?href=http%3A%2F%2Flittlehuman.ru%2F393%2F"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8"/>
              </w:rPr>
              <w:t>http://littlehuman.ru/393/</w:t>
            </w:r>
            <w:r>
              <w:rPr>
                <w:color w:val="0000FF"/>
                <w:spacing w:val="-2"/>
                <w:sz w:val="28"/>
              </w:rPr>
              <w:fldChar w:fldCharType="end"/>
            </w:r>
          </w:p>
        </w:tc>
      </w:tr>
      <w:tr w14:paraId="05823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74" w:type="dxa"/>
          </w:tcPr>
          <w:p w14:paraId="4A3165BB">
            <w:pPr>
              <w:pStyle w:val="1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78" w:type="dxa"/>
          </w:tcPr>
          <w:p w14:paraId="1CC1FC44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кукольника</w:t>
            </w:r>
          </w:p>
        </w:tc>
        <w:tc>
          <w:tcPr>
            <w:tcW w:w="4220" w:type="dxa"/>
          </w:tcPr>
          <w:p w14:paraId="2B66956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3</w:t>
            </w:r>
          </w:p>
        </w:tc>
      </w:tr>
      <w:tr w14:paraId="3FAC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74" w:type="dxa"/>
          </w:tcPr>
          <w:p w14:paraId="652C8633">
            <w:pPr>
              <w:pStyle w:val="10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14:paraId="6A2DF1A2">
            <w:pPr>
              <w:pStyle w:val="10"/>
              <w:tabs>
                <w:tab w:val="left" w:pos="1962"/>
                <w:tab w:val="left" w:pos="4418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Театральные игры и упражнения для </w:t>
            </w:r>
            <w:r>
              <w:rPr>
                <w:spacing w:val="-2"/>
                <w:sz w:val="28"/>
              </w:rPr>
              <w:t>снятия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психологических зажимов</w:t>
            </w:r>
          </w:p>
        </w:tc>
        <w:tc>
          <w:tcPr>
            <w:tcW w:w="4220" w:type="dxa"/>
          </w:tcPr>
          <w:p w14:paraId="4DFB1C08">
            <w:pPr>
              <w:pStyle w:val="10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4</w:t>
            </w:r>
          </w:p>
        </w:tc>
      </w:tr>
    </w:tbl>
    <w:p w14:paraId="1AF3FC13">
      <w:pPr>
        <w:pStyle w:val="10"/>
        <w:spacing w:after="0" w:line="317" w:lineRule="exact"/>
        <w:rPr>
          <w:sz w:val="28"/>
        </w:rPr>
        <w:sectPr>
          <w:pgSz w:w="11910" w:h="16840"/>
          <w:pgMar w:top="1080" w:right="566" w:bottom="1140" w:left="1417" w:header="0" w:footer="955" w:gutter="0"/>
          <w:cols w:space="720" w:num="1"/>
        </w:sectPr>
      </w:pPr>
    </w:p>
    <w:p w14:paraId="5A9C605F">
      <w:pPr>
        <w:pStyle w:val="9"/>
        <w:numPr>
          <w:ilvl w:val="1"/>
          <w:numId w:val="17"/>
        </w:numPr>
        <w:tabs>
          <w:tab w:val="left" w:pos="3475"/>
        </w:tabs>
        <w:spacing w:before="71" w:after="0" w:line="240" w:lineRule="auto"/>
        <w:ind w:left="3475" w:right="0" w:hanging="490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14:paraId="2CBCF312">
      <w:pPr>
        <w:pStyle w:val="6"/>
        <w:spacing w:before="93" w:after="1"/>
        <w:ind w:left="0"/>
        <w:rPr>
          <w:b/>
          <w:sz w:val="20"/>
        </w:rPr>
      </w:pPr>
    </w:p>
    <w:tbl>
      <w:tblPr>
        <w:tblStyle w:val="5"/>
        <w:tblW w:w="0" w:type="auto"/>
        <w:tblInd w:w="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7405"/>
      </w:tblGrid>
      <w:tr w14:paraId="1D70B2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54" w:type="dxa"/>
          </w:tcPr>
          <w:p w14:paraId="45F7405B">
            <w:pPr>
              <w:pStyle w:val="10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7405" w:type="dxa"/>
          </w:tcPr>
          <w:p w14:paraId="5AB11BA9">
            <w:pPr>
              <w:pStyle w:val="10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детьми</w:t>
            </w:r>
          </w:p>
        </w:tc>
      </w:tr>
      <w:tr w14:paraId="2964E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954" w:type="dxa"/>
          </w:tcPr>
          <w:p w14:paraId="31209707">
            <w:pPr>
              <w:pStyle w:val="10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7405" w:type="dxa"/>
          </w:tcPr>
          <w:p w14:paraId="033AC693">
            <w:pPr>
              <w:pStyle w:val="10"/>
              <w:numPr>
                <w:ilvl w:val="0"/>
                <w:numId w:val="19"/>
              </w:numPr>
              <w:tabs>
                <w:tab w:val="left" w:pos="456"/>
              </w:tabs>
              <w:spacing w:before="0" w:after="0" w:line="240" w:lineRule="auto"/>
              <w:ind w:left="246" w:right="91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ребёнка».</w:t>
            </w:r>
          </w:p>
          <w:p w14:paraId="31D90319">
            <w:pPr>
              <w:pStyle w:val="10"/>
              <w:numPr>
                <w:ilvl w:val="0"/>
                <w:numId w:val="19"/>
              </w:numPr>
              <w:tabs>
                <w:tab w:val="left" w:pos="455"/>
              </w:tabs>
              <w:spacing w:before="0" w:after="0" w:line="322" w:lineRule="exact"/>
              <w:ind w:left="246" w:right="90" w:firstLine="0"/>
              <w:jc w:val="lef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театрален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ваш </w:t>
            </w:r>
            <w:r>
              <w:rPr>
                <w:spacing w:val="-2"/>
                <w:sz w:val="28"/>
              </w:rPr>
              <w:t>ребёнок».</w:t>
            </w:r>
          </w:p>
        </w:tc>
      </w:tr>
      <w:tr w14:paraId="2E970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954" w:type="dxa"/>
          </w:tcPr>
          <w:p w14:paraId="5B96A9C9">
            <w:pPr>
              <w:pStyle w:val="10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7405" w:type="dxa"/>
          </w:tcPr>
          <w:p w14:paraId="790C2217">
            <w:pPr>
              <w:pStyle w:val="10"/>
              <w:numPr>
                <w:ilvl w:val="0"/>
                <w:numId w:val="20"/>
              </w:numPr>
              <w:tabs>
                <w:tab w:val="left" w:pos="814"/>
              </w:tabs>
              <w:spacing w:before="0" w:after="0" w:line="240" w:lineRule="auto"/>
              <w:ind w:left="246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Выступление на родительском собрании « Особенности психо-эмоционального развития детей 8-12 </w:t>
            </w:r>
            <w:r>
              <w:rPr>
                <w:spacing w:val="-2"/>
                <w:sz w:val="28"/>
              </w:rPr>
              <w:t>лет».</w:t>
            </w:r>
          </w:p>
        </w:tc>
      </w:tr>
      <w:tr w14:paraId="70D21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54" w:type="dxa"/>
          </w:tcPr>
          <w:p w14:paraId="06749B89">
            <w:pPr>
              <w:pStyle w:val="10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7405" w:type="dxa"/>
          </w:tcPr>
          <w:p w14:paraId="4959D1AA">
            <w:pPr>
              <w:pStyle w:val="10"/>
              <w:numPr>
                <w:ilvl w:val="0"/>
                <w:numId w:val="21"/>
              </w:numPr>
              <w:tabs>
                <w:tab w:val="left" w:pos="525"/>
              </w:tabs>
              <w:spacing w:before="0" w:after="0" w:line="315" w:lineRule="exact"/>
              <w:ind w:left="525" w:right="0" w:hanging="279"/>
              <w:jc w:val="left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неделя.</w:t>
            </w:r>
          </w:p>
          <w:p w14:paraId="7313DB8F">
            <w:pPr>
              <w:pStyle w:val="10"/>
              <w:numPr>
                <w:ilvl w:val="0"/>
                <w:numId w:val="21"/>
              </w:numPr>
              <w:tabs>
                <w:tab w:val="left" w:pos="594"/>
              </w:tabs>
              <w:spacing w:before="0" w:after="0" w:line="308" w:lineRule="exact"/>
              <w:ind w:left="594" w:right="0" w:hanging="348"/>
              <w:jc w:val="lef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</w:tr>
      <w:tr w14:paraId="2D7FA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54" w:type="dxa"/>
          </w:tcPr>
          <w:p w14:paraId="53EAFD60">
            <w:pPr>
              <w:pStyle w:val="10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7405" w:type="dxa"/>
          </w:tcPr>
          <w:p w14:paraId="13457CE5">
            <w:pPr>
              <w:pStyle w:val="10"/>
              <w:numPr>
                <w:ilvl w:val="0"/>
                <w:numId w:val="22"/>
              </w:numPr>
              <w:tabs>
                <w:tab w:val="left" w:pos="525"/>
              </w:tabs>
              <w:spacing w:before="0" w:after="0" w:line="303" w:lineRule="exact"/>
              <w:ind w:left="525" w:right="0" w:hanging="279"/>
              <w:jc w:val="left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</w:tr>
      <w:tr w14:paraId="1FBB77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954" w:type="dxa"/>
          </w:tcPr>
          <w:p w14:paraId="2380D29E">
            <w:pPr>
              <w:pStyle w:val="10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7405" w:type="dxa"/>
          </w:tcPr>
          <w:p w14:paraId="39F3F81F">
            <w:pPr>
              <w:pStyle w:val="10"/>
              <w:numPr>
                <w:ilvl w:val="0"/>
                <w:numId w:val="23"/>
              </w:numPr>
              <w:tabs>
                <w:tab w:val="left" w:pos="827"/>
                <w:tab w:val="left" w:pos="1993"/>
                <w:tab w:val="left" w:pos="2478"/>
                <w:tab w:val="left" w:pos="4254"/>
                <w:tab w:val="left" w:pos="5320"/>
              </w:tabs>
              <w:spacing w:before="0" w:after="0" w:line="237" w:lineRule="auto"/>
              <w:ind w:left="246" w:right="9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z w:val="28"/>
              </w:rPr>
              <w:t>литературы в театрализованной деятельности».</w:t>
            </w:r>
          </w:p>
        </w:tc>
      </w:tr>
      <w:tr w14:paraId="4A02E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954" w:type="dxa"/>
          </w:tcPr>
          <w:p w14:paraId="3700B3BE">
            <w:pPr>
              <w:pStyle w:val="10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7405" w:type="dxa"/>
          </w:tcPr>
          <w:p w14:paraId="2F82D9DE">
            <w:pPr>
              <w:pStyle w:val="10"/>
              <w:numPr>
                <w:ilvl w:val="0"/>
                <w:numId w:val="24"/>
              </w:numPr>
              <w:tabs>
                <w:tab w:val="left" w:pos="827"/>
              </w:tabs>
              <w:spacing w:before="0" w:after="0" w:line="240" w:lineRule="auto"/>
              <w:ind w:left="246" w:right="89" w:firstLine="0"/>
              <w:jc w:val="left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«Теремок»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новый лад.</w:t>
            </w:r>
          </w:p>
          <w:p w14:paraId="39A4C8DE">
            <w:pPr>
              <w:pStyle w:val="10"/>
              <w:numPr>
                <w:ilvl w:val="0"/>
                <w:numId w:val="24"/>
              </w:numPr>
              <w:tabs>
                <w:tab w:val="left" w:pos="827"/>
              </w:tabs>
              <w:spacing w:before="0" w:after="0" w:line="237" w:lineRule="auto"/>
              <w:ind w:left="246" w:right="86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помощник».</w:t>
            </w:r>
          </w:p>
        </w:tc>
      </w:tr>
      <w:tr w14:paraId="60AF0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954" w:type="dxa"/>
          </w:tcPr>
          <w:p w14:paraId="06084144">
            <w:pPr>
              <w:pStyle w:val="10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7405" w:type="dxa"/>
          </w:tcPr>
          <w:p w14:paraId="49766C89">
            <w:pPr>
              <w:pStyle w:val="10"/>
              <w:numPr>
                <w:ilvl w:val="0"/>
                <w:numId w:val="25"/>
              </w:numPr>
              <w:tabs>
                <w:tab w:val="left" w:pos="827"/>
                <w:tab w:val="left" w:pos="2102"/>
              </w:tabs>
              <w:spacing w:before="0" w:after="0" w:line="240" w:lineRule="auto"/>
              <w:ind w:left="246" w:right="9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Совместное участие родителей и детей в сценках на </w:t>
            </w:r>
            <w:r>
              <w:rPr>
                <w:spacing w:val="-2"/>
                <w:sz w:val="28"/>
              </w:rPr>
              <w:t>празднике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 Международный женский день».</w:t>
            </w:r>
          </w:p>
          <w:p w14:paraId="46CEA20C">
            <w:pPr>
              <w:pStyle w:val="10"/>
              <w:numPr>
                <w:ilvl w:val="0"/>
                <w:numId w:val="25"/>
              </w:numPr>
              <w:tabs>
                <w:tab w:val="left" w:pos="827"/>
              </w:tabs>
              <w:spacing w:before="0" w:after="0" w:line="237" w:lineRule="auto"/>
              <w:ind w:left="246" w:right="89" w:firstLine="0"/>
              <w:jc w:val="left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 гостях у сказки».</w:t>
            </w:r>
          </w:p>
        </w:tc>
      </w:tr>
      <w:tr w14:paraId="7A87D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954" w:type="dxa"/>
          </w:tcPr>
          <w:p w14:paraId="757615F6">
            <w:pPr>
              <w:pStyle w:val="10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7405" w:type="dxa"/>
          </w:tcPr>
          <w:p w14:paraId="1CC4E9A4">
            <w:pPr>
              <w:pStyle w:val="10"/>
              <w:numPr>
                <w:ilvl w:val="0"/>
                <w:numId w:val="26"/>
              </w:numPr>
              <w:tabs>
                <w:tab w:val="left" w:pos="827"/>
                <w:tab w:val="left" w:pos="2816"/>
                <w:tab w:val="left" w:pos="3531"/>
                <w:tab w:val="left" w:pos="5067"/>
                <w:tab w:val="left" w:pos="5643"/>
                <w:tab w:val="left" w:pos="6588"/>
              </w:tabs>
              <w:spacing w:before="0" w:after="0" w:line="240" w:lineRule="auto"/>
              <w:ind w:left="246" w:right="9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тему: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«Роль </w:t>
            </w:r>
            <w:r>
              <w:rPr>
                <w:sz w:val="28"/>
              </w:rPr>
              <w:t>художественной литературы в развитии речи детей».</w:t>
            </w:r>
          </w:p>
          <w:p w14:paraId="3F43BC25">
            <w:pPr>
              <w:pStyle w:val="10"/>
              <w:numPr>
                <w:ilvl w:val="0"/>
                <w:numId w:val="26"/>
              </w:numPr>
              <w:tabs>
                <w:tab w:val="left" w:pos="827"/>
                <w:tab w:val="left" w:pos="1516"/>
              </w:tabs>
              <w:spacing w:before="0" w:after="0" w:line="237" w:lineRule="auto"/>
              <w:ind w:left="246" w:right="91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День Открытых дверей. Показ детьми для родителей </w:t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 Репка» на новый лад.</w:t>
            </w:r>
          </w:p>
        </w:tc>
      </w:tr>
      <w:tr w14:paraId="42D8F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54" w:type="dxa"/>
          </w:tcPr>
          <w:p w14:paraId="03AF4561">
            <w:pPr>
              <w:pStyle w:val="10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7405" w:type="dxa"/>
          </w:tcPr>
          <w:p w14:paraId="0298D604">
            <w:pPr>
              <w:pStyle w:val="10"/>
              <w:numPr>
                <w:ilvl w:val="0"/>
                <w:numId w:val="27"/>
              </w:numPr>
              <w:tabs>
                <w:tab w:val="left" w:pos="827"/>
              </w:tabs>
              <w:spacing w:before="0" w:after="0" w:line="312" w:lineRule="exact"/>
              <w:ind w:left="827" w:right="0" w:hanging="581"/>
              <w:jc w:val="left"/>
              <w:rPr>
                <w:sz w:val="28"/>
              </w:rPr>
            </w:pPr>
            <w:r>
              <w:rPr>
                <w:sz w:val="28"/>
              </w:rPr>
              <w:t>Фотоотчет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«Мы-</w:t>
            </w:r>
            <w:r>
              <w:rPr>
                <w:spacing w:val="-2"/>
                <w:sz w:val="28"/>
              </w:rPr>
              <w:t>актеры».</w:t>
            </w:r>
          </w:p>
        </w:tc>
      </w:tr>
    </w:tbl>
    <w:p w14:paraId="0DD2C80C">
      <w:pPr>
        <w:pStyle w:val="10"/>
        <w:spacing w:after="0" w:line="312" w:lineRule="exact"/>
        <w:jc w:val="left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329CB672">
      <w:pPr>
        <w:spacing w:before="71"/>
        <w:ind w:left="1709" w:right="170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3068F2E1">
      <w:pPr>
        <w:pStyle w:val="6"/>
        <w:spacing w:before="317" w:line="276" w:lineRule="auto"/>
        <w:ind w:firstLine="566"/>
      </w:pPr>
      <w:r>
        <w:t>Театральная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распространенный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детского творчества. Она близка и понятна ребенку.</w:t>
      </w:r>
    </w:p>
    <w:p w14:paraId="51617A3D">
      <w:pPr>
        <w:pStyle w:val="6"/>
        <w:tabs>
          <w:tab w:val="left" w:pos="2793"/>
          <w:tab w:val="left" w:pos="4719"/>
          <w:tab w:val="left" w:pos="6259"/>
          <w:tab w:val="left" w:pos="7571"/>
          <w:tab w:val="left" w:pos="8780"/>
        </w:tabs>
        <w:spacing w:line="276" w:lineRule="auto"/>
        <w:ind w:right="285"/>
      </w:pPr>
      <w:r>
        <w:rPr>
          <w:spacing w:val="-2"/>
        </w:rPr>
        <w:t>Театрализованная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ребенку</w:t>
      </w:r>
      <w:r>
        <w:tab/>
      </w:r>
      <w:r>
        <w:rPr>
          <w:spacing w:val="-2"/>
        </w:rPr>
        <w:t>решать</w:t>
      </w:r>
      <w:r>
        <w:tab/>
      </w:r>
      <w:r>
        <w:rPr>
          <w:spacing w:val="-2"/>
        </w:rPr>
        <w:t xml:space="preserve">многие </w:t>
      </w:r>
      <w:r>
        <w:t>проблемные ситуации опосредованно от лица какого-либо персонажа. Это помогает преодолевать робость, неуверенность в себе, застенчивость. Таким образом театрализованные занятия помогают всесторонне развивать</w:t>
      </w:r>
      <w:r>
        <w:rPr>
          <w:spacing w:val="-2"/>
        </w:rPr>
        <w:t xml:space="preserve"> </w:t>
      </w:r>
      <w:r>
        <w:t>ребенка. Программа объединения «Лицедеи» создана для занятий с детьми 8-12 лет.</w:t>
      </w:r>
    </w:p>
    <w:p w14:paraId="5780473D">
      <w:pPr>
        <w:pStyle w:val="6"/>
        <w:spacing w:line="276" w:lineRule="auto"/>
        <w:ind w:right="274" w:firstLine="566"/>
        <w:jc w:val="both"/>
      </w:pPr>
      <w:r>
        <w:t>Основная цель работы объединения – развитие творческих, духовно- нравственных, интеллектуальных, физических качеств детей, обогащениезнаниями, повышающими внутреннюю и внешнюю культуру, через приобщение к миру театра. Исходя из целей программы, предусматривается решение следующих основных задач:</w:t>
      </w:r>
    </w:p>
    <w:p w14:paraId="7C0142ED">
      <w:pPr>
        <w:pStyle w:val="6"/>
        <w:spacing w:before="50"/>
        <w:ind w:left="0"/>
      </w:pPr>
    </w:p>
    <w:p w14:paraId="62EB007B">
      <w:pPr>
        <w:pStyle w:val="9"/>
        <w:numPr>
          <w:ilvl w:val="0"/>
          <w:numId w:val="28"/>
        </w:numPr>
        <w:tabs>
          <w:tab w:val="left" w:pos="565"/>
        </w:tabs>
        <w:spacing w:before="0" w:after="0" w:line="240" w:lineRule="auto"/>
        <w:ind w:left="565" w:right="0" w:hanging="28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гуманных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детей:</w:t>
      </w:r>
    </w:p>
    <w:p w14:paraId="23BA0B52">
      <w:pPr>
        <w:pStyle w:val="9"/>
        <w:numPr>
          <w:ilvl w:val="1"/>
          <w:numId w:val="28"/>
        </w:numPr>
        <w:tabs>
          <w:tab w:val="left" w:pos="1050"/>
        </w:tabs>
        <w:spacing w:before="49" w:after="0" w:line="240" w:lineRule="auto"/>
        <w:ind w:left="1050" w:right="0" w:hanging="1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доброте,</w:t>
      </w:r>
    </w:p>
    <w:p w14:paraId="4D5FEB17">
      <w:pPr>
        <w:pStyle w:val="6"/>
        <w:spacing w:before="49" w:line="276" w:lineRule="auto"/>
        <w:ind w:right="285" w:firstLine="566"/>
        <w:jc w:val="both"/>
      </w:pPr>
      <w:r>
        <w:t xml:space="preserve">воспитание отрицательного отношения к жестокости, хитрости, </w:t>
      </w:r>
      <w:r>
        <w:rPr>
          <w:spacing w:val="-2"/>
        </w:rPr>
        <w:t>трусости;</w:t>
      </w:r>
    </w:p>
    <w:p w14:paraId="7AF5EF7A">
      <w:pPr>
        <w:pStyle w:val="9"/>
        <w:numPr>
          <w:ilvl w:val="1"/>
          <w:numId w:val="28"/>
        </w:numPr>
        <w:tabs>
          <w:tab w:val="left" w:pos="1215"/>
        </w:tabs>
        <w:spacing w:before="3" w:after="0" w:line="276" w:lineRule="auto"/>
        <w:ind w:left="285" w:right="279" w:firstLine="566"/>
        <w:jc w:val="both"/>
        <w:rPr>
          <w:sz w:val="28"/>
        </w:rPr>
      </w:pPr>
      <w:r>
        <w:rPr>
          <w:sz w:val="28"/>
        </w:rPr>
        <w:t>формирование у детей умения правильно оценивать поступки персонажей кукольных и драматических спектаклей, а также правильно оценивать свои и чужие поступки;</w:t>
      </w:r>
    </w:p>
    <w:p w14:paraId="6E2B1084">
      <w:pPr>
        <w:pStyle w:val="9"/>
        <w:numPr>
          <w:ilvl w:val="1"/>
          <w:numId w:val="28"/>
        </w:numPr>
        <w:tabs>
          <w:tab w:val="left" w:pos="1261"/>
        </w:tabs>
        <w:spacing w:before="0" w:after="0" w:line="276" w:lineRule="auto"/>
        <w:ind w:left="285" w:right="278" w:firstLine="566"/>
        <w:jc w:val="both"/>
        <w:rPr>
          <w:sz w:val="28"/>
        </w:rPr>
      </w:pPr>
      <w:r>
        <w:rPr>
          <w:sz w:val="28"/>
        </w:rPr>
        <w:t>развитие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14:paraId="2C6CF98F">
      <w:pPr>
        <w:pStyle w:val="6"/>
        <w:spacing w:before="46"/>
        <w:ind w:left="0"/>
      </w:pPr>
    </w:p>
    <w:p w14:paraId="7DA3D40A">
      <w:pPr>
        <w:pStyle w:val="9"/>
        <w:numPr>
          <w:ilvl w:val="0"/>
          <w:numId w:val="28"/>
        </w:numPr>
        <w:tabs>
          <w:tab w:val="left" w:pos="565"/>
        </w:tabs>
        <w:spacing w:before="0" w:after="0" w:line="240" w:lineRule="auto"/>
        <w:ind w:left="565" w:right="0" w:hanging="28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коллективизма:</w:t>
      </w:r>
    </w:p>
    <w:p w14:paraId="5B4B2BEF">
      <w:pPr>
        <w:pStyle w:val="9"/>
        <w:numPr>
          <w:ilvl w:val="1"/>
          <w:numId w:val="28"/>
        </w:numPr>
        <w:tabs>
          <w:tab w:val="left" w:pos="1254"/>
        </w:tabs>
        <w:spacing w:before="49" w:after="0" w:line="276" w:lineRule="auto"/>
        <w:ind w:left="285" w:right="287" w:firstLine="566"/>
        <w:jc w:val="both"/>
        <w:rPr>
          <w:sz w:val="28"/>
        </w:rPr>
      </w:pPr>
      <w:r>
        <w:rPr>
          <w:sz w:val="28"/>
        </w:rPr>
        <w:t>формирование у детей умения поступать в соответствии с нравственными ценностями коллектива;</w:t>
      </w:r>
    </w:p>
    <w:p w14:paraId="1B931EBC">
      <w:pPr>
        <w:pStyle w:val="9"/>
        <w:numPr>
          <w:ilvl w:val="1"/>
          <w:numId w:val="28"/>
        </w:numPr>
        <w:tabs>
          <w:tab w:val="left" w:pos="1117"/>
        </w:tabs>
        <w:spacing w:before="1" w:after="0" w:line="273" w:lineRule="auto"/>
        <w:ind w:left="285" w:right="279" w:firstLine="566"/>
        <w:jc w:val="both"/>
        <w:rPr>
          <w:sz w:val="28"/>
        </w:rPr>
      </w:pPr>
      <w:r>
        <w:rPr>
          <w:sz w:val="28"/>
        </w:rPr>
        <w:t>закрепление культуры общения и поведения на занятиях, во время подготовки и проведения спектаклей;</w:t>
      </w:r>
    </w:p>
    <w:p w14:paraId="4612AC12">
      <w:pPr>
        <w:pStyle w:val="9"/>
        <w:numPr>
          <w:ilvl w:val="1"/>
          <w:numId w:val="28"/>
        </w:numPr>
        <w:tabs>
          <w:tab w:val="left" w:pos="1184"/>
        </w:tabs>
        <w:spacing w:before="8" w:after="0" w:line="273" w:lineRule="auto"/>
        <w:ind w:left="285" w:right="289" w:firstLine="566"/>
        <w:jc w:val="both"/>
        <w:rPr>
          <w:sz w:val="28"/>
        </w:rPr>
      </w:pPr>
      <w:r>
        <w:rPr>
          <w:sz w:val="28"/>
        </w:rPr>
        <w:t xml:space="preserve">развитие умения оценивать результаты своей работы и работы </w:t>
      </w:r>
      <w:r>
        <w:rPr>
          <w:spacing w:val="-2"/>
          <w:sz w:val="28"/>
        </w:rPr>
        <w:t>сверстников;</w:t>
      </w:r>
    </w:p>
    <w:p w14:paraId="1897B293">
      <w:pPr>
        <w:pStyle w:val="9"/>
        <w:numPr>
          <w:ilvl w:val="1"/>
          <w:numId w:val="28"/>
        </w:numPr>
        <w:tabs>
          <w:tab w:val="left" w:pos="1150"/>
        </w:tabs>
        <w:spacing w:before="5" w:after="0" w:line="276" w:lineRule="auto"/>
        <w:ind w:left="285" w:right="278" w:firstLine="566"/>
        <w:jc w:val="both"/>
        <w:rPr>
          <w:sz w:val="28"/>
        </w:rPr>
      </w:pPr>
      <w:r>
        <w:rPr>
          <w:sz w:val="28"/>
        </w:rPr>
        <w:t>поддержание желания детей активно участвовать в праздниках и развлечениях, используя умения и навыки, приобретенные на занятиях и в самостоятельной деятельности.3.Развитие творческих способностей и приобщение к театральному искусству:</w:t>
      </w:r>
    </w:p>
    <w:p w14:paraId="56348044">
      <w:pPr>
        <w:pStyle w:val="9"/>
        <w:numPr>
          <w:ilvl w:val="1"/>
          <w:numId w:val="28"/>
        </w:numPr>
        <w:tabs>
          <w:tab w:val="left" w:pos="1050"/>
        </w:tabs>
        <w:spacing w:before="2" w:after="0" w:line="240" w:lineRule="auto"/>
        <w:ind w:left="1050" w:right="0" w:hanging="199"/>
        <w:jc w:val="both"/>
        <w:rPr>
          <w:sz w:val="28"/>
        </w:rPr>
      </w:pPr>
      <w:r>
        <w:rPr>
          <w:sz w:val="28"/>
        </w:rPr>
        <w:t>Последовательно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14:paraId="5916490B">
      <w:pPr>
        <w:pStyle w:val="9"/>
        <w:spacing w:after="0" w:line="240" w:lineRule="auto"/>
        <w:jc w:val="both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5090D46D">
      <w:pPr>
        <w:pStyle w:val="9"/>
        <w:numPr>
          <w:ilvl w:val="1"/>
          <w:numId w:val="28"/>
        </w:numPr>
        <w:tabs>
          <w:tab w:val="left" w:pos="1062"/>
        </w:tabs>
        <w:spacing w:before="88" w:after="0" w:line="273" w:lineRule="auto"/>
        <w:ind w:left="285" w:right="279" w:firstLine="566"/>
        <w:jc w:val="left"/>
        <w:rPr>
          <w:sz w:val="28"/>
        </w:rPr>
      </w:pPr>
      <w:r>
        <w:rPr>
          <w:sz w:val="28"/>
        </w:rPr>
        <w:t>развивать интерес к театрализованной игре, желание попробовать себя в разных ролях;</w:t>
      </w:r>
    </w:p>
    <w:p w14:paraId="010AE7ED">
      <w:pPr>
        <w:pStyle w:val="9"/>
        <w:numPr>
          <w:ilvl w:val="1"/>
          <w:numId w:val="28"/>
        </w:numPr>
        <w:tabs>
          <w:tab w:val="left" w:pos="1069"/>
        </w:tabs>
        <w:spacing w:before="5" w:after="0" w:line="276" w:lineRule="auto"/>
        <w:ind w:left="285" w:right="283" w:firstLine="566"/>
        <w:jc w:val="left"/>
        <w:rPr>
          <w:sz w:val="28"/>
        </w:rPr>
      </w:pPr>
      <w:r>
        <w:rPr>
          <w:sz w:val="28"/>
        </w:rPr>
        <w:t>формировать умения выстраивать линию поведения в роли, используя атрибуты, детали костюмов, маски;</w:t>
      </w:r>
    </w:p>
    <w:p w14:paraId="36C00C7C">
      <w:pPr>
        <w:pStyle w:val="9"/>
        <w:numPr>
          <w:ilvl w:val="1"/>
          <w:numId w:val="28"/>
        </w:numPr>
        <w:tabs>
          <w:tab w:val="left" w:pos="1300"/>
          <w:tab w:val="left" w:pos="3132"/>
          <w:tab w:val="left" w:pos="5182"/>
          <w:tab w:val="left" w:pos="6598"/>
          <w:tab w:val="left" w:pos="8275"/>
        </w:tabs>
        <w:spacing w:before="1" w:after="0" w:line="273" w:lineRule="auto"/>
        <w:ind w:left="285" w:right="284" w:firstLine="566"/>
        <w:jc w:val="left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артистические</w:t>
      </w:r>
      <w:r>
        <w:rPr>
          <w:sz w:val="28"/>
        </w:rPr>
        <w:tab/>
      </w:r>
      <w:r>
        <w:rPr>
          <w:spacing w:val="-2"/>
          <w:sz w:val="28"/>
        </w:rPr>
        <w:t>качества,</w:t>
      </w:r>
      <w:r>
        <w:rPr>
          <w:sz w:val="28"/>
        </w:rPr>
        <w:tab/>
      </w: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2"/>
          <w:sz w:val="28"/>
        </w:rPr>
        <w:t>творческий потенциал;</w:t>
      </w:r>
    </w:p>
    <w:p w14:paraId="0EE8D1DC">
      <w:pPr>
        <w:pStyle w:val="9"/>
        <w:numPr>
          <w:ilvl w:val="1"/>
          <w:numId w:val="28"/>
        </w:numPr>
        <w:tabs>
          <w:tab w:val="left" w:pos="1050"/>
        </w:tabs>
        <w:spacing w:before="8" w:after="0" w:line="240" w:lineRule="auto"/>
        <w:ind w:left="1050" w:right="0" w:hanging="199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сцене.</w:t>
      </w:r>
    </w:p>
    <w:p w14:paraId="763B5998">
      <w:pPr>
        <w:pStyle w:val="6"/>
        <w:spacing w:before="96"/>
        <w:ind w:left="0"/>
      </w:pPr>
    </w:p>
    <w:p w14:paraId="1ED2A5B6">
      <w:pPr>
        <w:pStyle w:val="6"/>
      </w:pPr>
      <w:r>
        <w:t>Условия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занятий.</w:t>
      </w:r>
    </w:p>
    <w:p w14:paraId="110DA44E">
      <w:pPr>
        <w:pStyle w:val="6"/>
        <w:spacing w:before="98"/>
        <w:ind w:left="0"/>
      </w:pPr>
    </w:p>
    <w:p w14:paraId="3394B769">
      <w:pPr>
        <w:pStyle w:val="6"/>
        <w:spacing w:before="1" w:line="276" w:lineRule="auto"/>
      </w:pPr>
      <w:r>
        <w:t xml:space="preserve">Используются групповая и индивидуальная форма, а также работа с малыми </w:t>
      </w:r>
      <w:r>
        <w:rPr>
          <w:spacing w:val="-2"/>
        </w:rPr>
        <w:t>подгруппами.</w:t>
      </w:r>
    </w:p>
    <w:p w14:paraId="1B06CA03">
      <w:pPr>
        <w:pStyle w:val="6"/>
        <w:spacing w:line="276" w:lineRule="auto"/>
      </w:pPr>
      <w:r>
        <w:t>Программа предполагает проведение одного занятий в неделю, во вторую половину</w:t>
      </w:r>
      <w:r>
        <w:rPr>
          <w:spacing w:val="40"/>
        </w:rPr>
        <w:t xml:space="preserve"> </w:t>
      </w:r>
      <w:r>
        <w:t>дня.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год. Продолжительность каждого занятия 1 час. Срок реализации программы – 2 </w:t>
      </w:r>
      <w:r>
        <w:rPr>
          <w:spacing w:val="-4"/>
        </w:rPr>
        <w:t>года.</w:t>
      </w:r>
    </w:p>
    <w:p w14:paraId="0BE78CB3">
      <w:pPr>
        <w:pStyle w:val="6"/>
        <w:spacing w:after="0" w:line="276" w:lineRule="auto"/>
        <w:sectPr>
          <w:pgSz w:w="11910" w:h="16840"/>
          <w:pgMar w:top="740" w:right="566" w:bottom="1140" w:left="1417" w:header="0" w:footer="955" w:gutter="0"/>
          <w:cols w:space="720" w:num="1"/>
        </w:sectPr>
      </w:pPr>
    </w:p>
    <w:p w14:paraId="40E0646C">
      <w:pPr>
        <w:pStyle w:val="2"/>
        <w:spacing w:before="71"/>
        <w:ind w:left="1708" w:right="1705"/>
        <w:jc w:val="center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14:paraId="0ECA4712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317" w:after="0" w:line="240" w:lineRule="auto"/>
        <w:ind w:left="1005" w:right="286" w:hanging="360"/>
        <w:jc w:val="left"/>
        <w:rPr>
          <w:sz w:val="28"/>
        </w:rPr>
      </w:pPr>
      <w:r>
        <w:rPr>
          <w:sz w:val="28"/>
        </w:rPr>
        <w:t>Агапова</w:t>
      </w:r>
      <w:r>
        <w:rPr>
          <w:spacing w:val="80"/>
          <w:sz w:val="28"/>
        </w:rPr>
        <w:t xml:space="preserve"> </w:t>
      </w:r>
      <w:r>
        <w:rPr>
          <w:sz w:val="28"/>
        </w:rPr>
        <w:t>И.А.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театр.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80"/>
          <w:sz w:val="28"/>
        </w:rPr>
        <w:t xml:space="preserve"> </w:t>
      </w:r>
      <w:r>
        <w:rPr>
          <w:sz w:val="28"/>
        </w:rPr>
        <w:t>пьесы</w:t>
      </w:r>
      <w:r>
        <w:rPr>
          <w:spacing w:val="80"/>
          <w:sz w:val="28"/>
        </w:rPr>
        <w:t xml:space="preserve"> </w:t>
      </w:r>
      <w:r>
        <w:rPr>
          <w:sz w:val="28"/>
        </w:rPr>
        <w:t>для постановок: 5-11 классы. – М.: ВАКО, 2006.</w:t>
      </w:r>
    </w:p>
    <w:p w14:paraId="6CCB51F3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0" w:after="0" w:line="240" w:lineRule="auto"/>
        <w:ind w:left="1005" w:right="282" w:hanging="360"/>
        <w:jc w:val="left"/>
        <w:rPr>
          <w:sz w:val="28"/>
        </w:rPr>
      </w:pPr>
      <w:r>
        <w:rPr>
          <w:sz w:val="28"/>
        </w:rPr>
        <w:t>Белинская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Е.В.</w:t>
      </w:r>
      <w:r>
        <w:rPr>
          <w:spacing w:val="40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школьников. – СПб: Речь, 2006.</w:t>
      </w:r>
    </w:p>
    <w:p w14:paraId="5C30B9A0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1" w:after="0" w:line="240" w:lineRule="auto"/>
        <w:ind w:left="1005" w:right="283" w:hanging="360"/>
        <w:jc w:val="left"/>
        <w:rPr>
          <w:sz w:val="28"/>
        </w:rPr>
      </w:pPr>
      <w:r>
        <w:rPr>
          <w:sz w:val="28"/>
        </w:rPr>
        <w:t>Горбушина</w:t>
      </w:r>
      <w:r>
        <w:rPr>
          <w:spacing w:val="80"/>
          <w:sz w:val="28"/>
        </w:rPr>
        <w:t xml:space="preserve"> </w:t>
      </w:r>
      <w:r>
        <w:rPr>
          <w:sz w:val="28"/>
        </w:rPr>
        <w:t>Л.А.,</w:t>
      </w:r>
      <w:r>
        <w:rPr>
          <w:spacing w:val="80"/>
          <w:sz w:val="28"/>
        </w:rPr>
        <w:t xml:space="preserve"> </w:t>
      </w:r>
      <w:r>
        <w:rPr>
          <w:sz w:val="28"/>
        </w:rPr>
        <w:t>Николаичева</w:t>
      </w:r>
      <w:r>
        <w:rPr>
          <w:spacing w:val="80"/>
          <w:sz w:val="28"/>
        </w:rPr>
        <w:t xml:space="preserve"> </w:t>
      </w:r>
      <w:r>
        <w:rPr>
          <w:sz w:val="28"/>
        </w:rPr>
        <w:t>А.П.</w:t>
      </w:r>
      <w:r>
        <w:rPr>
          <w:spacing w:val="80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Учеб. Пособие. – М.: Просвещение. – 1978.</w:t>
      </w:r>
    </w:p>
    <w:p w14:paraId="3BA8C694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0" w:after="0" w:line="240" w:lineRule="auto"/>
        <w:ind w:left="1005" w:right="284" w:hanging="360"/>
        <w:jc w:val="left"/>
        <w:rPr>
          <w:sz w:val="28"/>
        </w:rPr>
      </w:pPr>
      <w:r>
        <w:rPr>
          <w:sz w:val="28"/>
        </w:rPr>
        <w:t>Каришнев-Лубоцкий М.А. Театрализованные представления для детей школьного возраста. - М.: Гуманитар.изд. центр ВЛАДОС,</w:t>
      </w:r>
    </w:p>
    <w:p w14:paraId="267FB730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0" w:after="0" w:line="240" w:lineRule="auto"/>
        <w:ind w:left="1005" w:right="279" w:hanging="360"/>
        <w:jc w:val="left"/>
        <w:rPr>
          <w:sz w:val="28"/>
        </w:rPr>
      </w:pPr>
      <w:r>
        <w:rPr>
          <w:sz w:val="28"/>
        </w:rPr>
        <w:t>Ладыженская Т.А. Школьная риторика: 4,5,6 класс: Учебное пособие/ Т.А.Ладыженская.</w:t>
      </w:r>
      <w:r>
        <w:rPr>
          <w:spacing w:val="77"/>
          <w:sz w:val="28"/>
        </w:rPr>
        <w:t xml:space="preserve"> </w:t>
      </w:r>
      <w:r>
        <w:rPr>
          <w:sz w:val="28"/>
        </w:rPr>
        <w:t>-</w:t>
      </w:r>
      <w:r>
        <w:rPr>
          <w:spacing w:val="73"/>
          <w:sz w:val="28"/>
        </w:rPr>
        <w:t xml:space="preserve"> </w:t>
      </w:r>
      <w:r>
        <w:rPr>
          <w:sz w:val="28"/>
        </w:rPr>
        <w:t>М.:</w:t>
      </w:r>
      <w:r>
        <w:rPr>
          <w:spacing w:val="7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74"/>
          <w:sz w:val="28"/>
        </w:rPr>
        <w:t xml:space="preserve"> </w:t>
      </w:r>
      <w:r>
        <w:rPr>
          <w:sz w:val="28"/>
        </w:rPr>
        <w:t>Дом</w:t>
      </w:r>
      <w:r>
        <w:rPr>
          <w:spacing w:val="75"/>
          <w:sz w:val="28"/>
        </w:rPr>
        <w:t xml:space="preserve"> </w:t>
      </w:r>
      <w:r>
        <w:rPr>
          <w:sz w:val="28"/>
        </w:rPr>
        <w:t>«С-инфо»;</w:t>
      </w:r>
      <w:r>
        <w:rPr>
          <w:spacing w:val="74"/>
          <w:sz w:val="28"/>
        </w:rPr>
        <w:t xml:space="preserve"> </w:t>
      </w:r>
      <w:r>
        <w:rPr>
          <w:sz w:val="28"/>
        </w:rPr>
        <w:t>Издательство</w:t>
      </w:r>
    </w:p>
    <w:p w14:paraId="65ABBD1C">
      <w:pPr>
        <w:pStyle w:val="6"/>
        <w:ind w:left="1005"/>
      </w:pPr>
      <w:r>
        <w:rPr>
          <w:spacing w:val="-2"/>
        </w:rPr>
        <w:t>«Баласс»,2003.</w:t>
      </w:r>
    </w:p>
    <w:p w14:paraId="46A75887">
      <w:pPr>
        <w:pStyle w:val="9"/>
        <w:numPr>
          <w:ilvl w:val="0"/>
          <w:numId w:val="29"/>
        </w:numPr>
        <w:tabs>
          <w:tab w:val="left" w:pos="992"/>
          <w:tab w:val="left" w:pos="1005"/>
          <w:tab w:val="left" w:pos="2737"/>
          <w:tab w:val="left" w:pos="3872"/>
          <w:tab w:val="left" w:pos="5345"/>
          <w:tab w:val="left" w:pos="6652"/>
          <w:tab w:val="left" w:pos="7130"/>
          <w:tab w:val="left" w:pos="8720"/>
        </w:tabs>
        <w:spacing w:before="0" w:after="0" w:line="240" w:lineRule="auto"/>
        <w:ind w:left="1005" w:right="281" w:hanging="360"/>
        <w:jc w:val="left"/>
        <w:rPr>
          <w:sz w:val="28"/>
        </w:rPr>
      </w:pPr>
      <w:r>
        <w:rPr>
          <w:spacing w:val="-2"/>
          <w:sz w:val="28"/>
        </w:rPr>
        <w:t>Мастерская</w:t>
      </w:r>
      <w:r>
        <w:rPr>
          <w:sz w:val="28"/>
        </w:rPr>
        <w:tab/>
      </w:r>
      <w:r>
        <w:rPr>
          <w:spacing w:val="-2"/>
          <w:sz w:val="28"/>
        </w:rPr>
        <w:t>чувств</w:t>
      </w:r>
      <w:r>
        <w:rPr>
          <w:sz w:val="28"/>
        </w:rPr>
        <w:tab/>
      </w:r>
      <w:r>
        <w:rPr>
          <w:spacing w:val="-2"/>
          <w:sz w:val="28"/>
        </w:rPr>
        <w:t>(Предмет</w:t>
      </w:r>
      <w:r>
        <w:rPr>
          <w:sz w:val="28"/>
        </w:rPr>
        <w:tab/>
      </w:r>
      <w:r>
        <w:rPr>
          <w:spacing w:val="-2"/>
          <w:sz w:val="28"/>
        </w:rPr>
        <w:t>«Театр»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начальной</w:t>
      </w:r>
      <w:r>
        <w:rPr>
          <w:sz w:val="28"/>
        </w:rPr>
        <w:tab/>
      </w:r>
      <w:r>
        <w:rPr>
          <w:spacing w:val="-2"/>
          <w:sz w:val="28"/>
        </w:rPr>
        <w:t xml:space="preserve">школе). </w:t>
      </w:r>
      <w:r>
        <w:rPr>
          <w:sz w:val="28"/>
        </w:rPr>
        <w:t>Методическое пособие. - М.: ГОУДОД ФЦРСДОД, ч. 1,2. - 2006.</w:t>
      </w:r>
    </w:p>
    <w:p w14:paraId="652D8CF8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0" w:after="0" w:line="240" w:lineRule="auto"/>
        <w:ind w:left="1005" w:right="280" w:hanging="360"/>
        <w:jc w:val="left"/>
        <w:rPr>
          <w:sz w:val="28"/>
        </w:rPr>
      </w:pPr>
      <w:r>
        <w:rPr>
          <w:sz w:val="28"/>
        </w:rPr>
        <w:t>Першин</w:t>
      </w:r>
      <w:r>
        <w:rPr>
          <w:spacing w:val="40"/>
          <w:sz w:val="28"/>
        </w:rPr>
        <w:t xml:space="preserve"> </w:t>
      </w:r>
      <w:r>
        <w:rPr>
          <w:sz w:val="28"/>
        </w:rPr>
        <w:t>М.С.</w:t>
      </w:r>
      <w:r>
        <w:rPr>
          <w:spacing w:val="40"/>
          <w:sz w:val="28"/>
        </w:rPr>
        <w:t xml:space="preserve"> </w:t>
      </w:r>
      <w:r>
        <w:rPr>
          <w:sz w:val="28"/>
        </w:rPr>
        <w:t>Пьесы-сказки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ВЦХТ</w:t>
      </w:r>
      <w:r>
        <w:rPr>
          <w:spacing w:val="40"/>
          <w:sz w:val="28"/>
        </w:rPr>
        <w:t xml:space="preserve"> </w:t>
      </w:r>
      <w:r>
        <w:rPr>
          <w:sz w:val="28"/>
        </w:rPr>
        <w:t>(“Репертуар</w:t>
      </w:r>
      <w:r>
        <w:rPr>
          <w:spacing w:val="40"/>
          <w:sz w:val="28"/>
        </w:rPr>
        <w:t xml:space="preserve"> </w:t>
      </w:r>
      <w:r>
        <w:rPr>
          <w:sz w:val="28"/>
        </w:rPr>
        <w:t>для детских и юношеских театров”), 2008.</w:t>
      </w:r>
    </w:p>
    <w:p w14:paraId="340EDE90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0" w:after="0" w:line="240" w:lineRule="auto"/>
        <w:ind w:left="1005" w:right="278" w:hanging="360"/>
        <w:jc w:val="left"/>
        <w:rPr>
          <w:sz w:val="28"/>
        </w:rPr>
      </w:pPr>
      <w:r>
        <w:rPr>
          <w:sz w:val="28"/>
        </w:rPr>
        <w:t>Погосова</w:t>
      </w:r>
      <w:r>
        <w:rPr>
          <w:spacing w:val="80"/>
          <w:sz w:val="28"/>
        </w:rPr>
        <w:t xml:space="preserve"> </w:t>
      </w:r>
      <w:r>
        <w:rPr>
          <w:sz w:val="28"/>
        </w:rPr>
        <w:t>Н.М.</w:t>
      </w:r>
      <w:r>
        <w:rPr>
          <w:spacing w:val="8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сказку.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80"/>
          <w:sz w:val="28"/>
        </w:rPr>
        <w:t xml:space="preserve"> </w:t>
      </w:r>
      <w:r>
        <w:rPr>
          <w:sz w:val="28"/>
        </w:rPr>
        <w:t>-развивающая программа для детей. – Спб.: Речь;М.: Сфера, 2008.</w:t>
      </w:r>
    </w:p>
    <w:p w14:paraId="4CA3EEBF">
      <w:pPr>
        <w:pStyle w:val="9"/>
        <w:numPr>
          <w:ilvl w:val="0"/>
          <w:numId w:val="29"/>
        </w:numPr>
        <w:tabs>
          <w:tab w:val="left" w:pos="992"/>
          <w:tab w:val="left" w:pos="1005"/>
        </w:tabs>
        <w:spacing w:before="0" w:after="0" w:line="240" w:lineRule="auto"/>
        <w:ind w:left="1005" w:right="281" w:hanging="360"/>
        <w:jc w:val="left"/>
        <w:rPr>
          <w:sz w:val="28"/>
        </w:rPr>
      </w:pPr>
      <w:r>
        <w:rPr>
          <w:sz w:val="28"/>
        </w:rPr>
        <w:t>Скурат</w:t>
      </w:r>
      <w:r>
        <w:rPr>
          <w:spacing w:val="40"/>
          <w:sz w:val="28"/>
        </w:rPr>
        <w:t xml:space="preserve"> </w:t>
      </w:r>
      <w:r>
        <w:rPr>
          <w:sz w:val="28"/>
        </w:rPr>
        <w:t>Г.К.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театр: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 детьми и подростками. - Спб.: Речь, 2007.</w:t>
      </w:r>
    </w:p>
    <w:p w14:paraId="19830372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0B4E8835">
      <w:pPr>
        <w:pStyle w:val="6"/>
        <w:spacing w:before="66"/>
        <w:ind w:left="0" w:right="280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14:paraId="5E1437F7">
      <w:pPr>
        <w:pStyle w:val="6"/>
        <w:spacing w:before="101"/>
        <w:ind w:left="0"/>
      </w:pPr>
    </w:p>
    <w:p w14:paraId="300CD4EE">
      <w:pPr>
        <w:pStyle w:val="2"/>
        <w:spacing w:line="276" w:lineRule="auto"/>
        <w:ind w:left="4096" w:right="598" w:hanging="3260"/>
      </w:pPr>
      <w:r>
        <w:t>Бланк</w:t>
      </w:r>
      <w:r>
        <w:rPr>
          <w:spacing w:val="-6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 по К. Тэкэксу</w:t>
      </w:r>
    </w:p>
    <w:p w14:paraId="2567E216">
      <w:pPr>
        <w:pStyle w:val="6"/>
        <w:spacing w:before="142" w:after="1"/>
        <w:ind w:left="0"/>
        <w:rPr>
          <w:b/>
          <w:sz w:val="20"/>
        </w:rPr>
      </w:pPr>
    </w:p>
    <w:tbl>
      <w:tblPr>
        <w:tblStyle w:val="5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9"/>
        <w:gridCol w:w="1417"/>
        <w:gridCol w:w="1277"/>
        <w:gridCol w:w="1241"/>
      </w:tblGrid>
      <w:tr w14:paraId="37DE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9574" w:type="dxa"/>
            <w:gridSpan w:val="4"/>
          </w:tcPr>
          <w:p w14:paraId="61913054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554355</wp:posOffset>
                      </wp:positionV>
                      <wp:extent cx="5868035" cy="1143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8035" cy="11430"/>
                                <a:chOff x="0" y="0"/>
                                <a:chExt cx="5868035" cy="114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616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8024" y="0"/>
                                      </a:lnTo>
                                    </a:path>
                                  </a:pathLst>
                                </a:custGeom>
                                <a:ln w="112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5.4pt;margin-top:43.65pt;height:0.9pt;width:462.05pt;z-index:-251657216;mso-width-relative:page;mso-height-relative:page;" coordsize="5868035,11430" o:gfxdata="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aMnZdgAAAAIAQAADwAAAAAAAAABACAAAAAiAAAAZHJzL2Rvd25yZXYueG1sUEsBAhQA&#10;FAAAAAgAh07iQKAagUlkAgAAqgUAAA4AAAAAAAAAAQAgAAAAJwEAAGRycy9lMm9Eb2MueG1sUEsF&#10;BgAAAAAGAAYAWQEAAP0FAAAAAA==&#10;">
                      <o:lock v:ext="edit" aspectratio="f"/>
                      <v:shape id="Graphic 4" o:spid="_x0000_s1026" o:spt="100" style="position:absolute;left:0;top:5616;height:1270;width:5868035;" filled="f" stroked="t" coordsize="5868035,1" o:gfxdata="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27E+8AAAA&#10;2gAAAA8AAAAAAAAAAQAgAAAAIgAAAGRycy9kb3ducmV2LnhtbFBLAQIUABQAAAAIAIdO4kAzLwWe&#10;OwAAADkAAAAQAAAAAAAAAAEAIAAAAAsBAABkcnMvc2hhcGV4bWwueG1sUEsFBgAAAAAGAAYAWwEA&#10;ALUDAAAAAA==&#10;" path="m0,0l5868024,0e">
                        <v:fill on="f" focussize="0,0"/>
                        <v:stroke weight="0.884488188976378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788670</wp:posOffset>
                      </wp:positionV>
                      <wp:extent cx="5866765" cy="1143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6765" cy="11430"/>
                                <a:chOff x="0" y="0"/>
                                <a:chExt cx="5866765" cy="114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616"/>
                                  <a:ext cx="5866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6765">
                                      <a:moveTo>
                                        <a:pt x="0" y="0"/>
                                      </a:moveTo>
                                      <a:lnTo>
                                        <a:pt x="5866512" y="0"/>
                                      </a:lnTo>
                                    </a:path>
                                  </a:pathLst>
                                </a:custGeom>
                                <a:ln w="112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style="position:absolute;left:0pt;margin-left:5.4pt;margin-top:62.1pt;height:0.9pt;width:461.95pt;z-index:-251657216;mso-width-relative:page;mso-height-relative:page;" coordsize="5866765,11430" o:gfxdata="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g6wr/aAAAACgEAAA8AAAAAAAAAAQAgAAAAIgAAAGRycy9kb3ducmV2LnhtbFBL&#10;AQIUABQAAAAIAIdO4kDRIsF1ZgIAAKoFAAAOAAAAAAAAAAEAIAAAACkBAABkcnMvZTJvRG9jLnht&#10;bFBLBQYAAAAABgAGAFkBAAABBgAAAAA=&#10;">
                      <o:lock v:ext="edit" aspectratio="f"/>
                      <v:shape id="Graphic 6" o:spid="_x0000_s1026" o:spt="100" style="position:absolute;left:0;top:5616;height:1270;width:5866765;" filled="f" stroked="t" coordsize="5866765,1" o:gfxdata="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MGfrsAAADa&#10;AAAADwAAAAAAAAABACAAAAAiAAAAZHJzL2Rvd25yZXYueG1sUEsBAhQAFAAAAAgAh07iQDMvBZ47&#10;AAAAOQAAABAAAAAAAAAAAQAgAAAACgEAAGRycy9zaGFwZXhtbC54bWxQSwUGAAAAAAYABgBbAQAA&#10;tAMAAAAA&#10;" path="m0,0l5866512,0e">
                        <v:fill on="f" focussize="0,0"/>
                        <v:stroke weight="0.884488188976378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1023620</wp:posOffset>
                      </wp:positionV>
                      <wp:extent cx="1956435" cy="1143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6435" cy="11430"/>
                                <a:chOff x="0" y="0"/>
                                <a:chExt cx="1956435" cy="114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5616"/>
                                  <a:ext cx="1956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6435">
                                      <a:moveTo>
                                        <a:pt x="0" y="0"/>
                                      </a:moveTo>
                                      <a:lnTo>
                                        <a:pt x="1956395" y="0"/>
                                      </a:lnTo>
                                    </a:path>
                                  </a:pathLst>
                                </a:custGeom>
                                <a:ln w="112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5.4pt;margin-top:80.6pt;height:0.9pt;width:154.05pt;z-index:-251656192;mso-width-relative:page;mso-height-relative:page;" coordsize="1956435,11430" o:gfxdata="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/WTFLZAAAACgEAAA8AAAAAAAAAAQAgAAAAIgAAAGRycy9kb3ducmV2LnhtbFBL&#10;AQIUABQAAAAIAIdO4kDVKc7NZwIAAKoFAAAOAAAAAAAAAAEAIAAAACgBAABkcnMvZTJvRG9jLnht&#10;bFBLBQYAAAAABgAGAFkBAAABBgAAAAA=&#10;">
                      <o:lock v:ext="edit" aspectratio="f"/>
                      <v:shape id="Graphic 8" o:spid="_x0000_s1026" o:spt="100" style="position:absolute;left:0;top:5616;height:1270;width:1956435;" filled="f" stroked="t" coordsize="1956435,1" o:gfxdata="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Dc/m5AAAA2gAA&#10;AA8AAAAAAAAAAQAgAAAAIgAAAGRycy9kb3ducmV2LnhtbFBLAQIUABQAAAAIAIdO4kAzLwWeOwAA&#10;ADkAAAAQAAAAAAAAAAEAIAAAAAgBAABkcnMvc2hhcGV4bWwueG1sUEsFBgAAAAAGAAYAWwEAALID&#10;AAAAAA==&#10;" path="m0,0l1956395,0e">
                        <v:fill on="f" focussize="0,0"/>
                        <v:stroke weight="0.884488188976378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Ф.И.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объединения</w:t>
            </w:r>
          </w:p>
        </w:tc>
      </w:tr>
      <w:tr w14:paraId="5260C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39" w:type="dxa"/>
            <w:vMerge w:val="restart"/>
          </w:tcPr>
          <w:p w14:paraId="3B120E57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Признак</w:t>
            </w:r>
          </w:p>
        </w:tc>
        <w:tc>
          <w:tcPr>
            <w:tcW w:w="3935" w:type="dxa"/>
            <w:gridSpan w:val="3"/>
          </w:tcPr>
          <w:p w14:paraId="4873237C">
            <w:pPr>
              <w:pStyle w:val="10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выраженности</w:t>
            </w:r>
          </w:p>
        </w:tc>
      </w:tr>
      <w:tr w14:paraId="44DF3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639" w:type="dxa"/>
            <w:vMerge w:val="continue"/>
            <w:tcBorders>
              <w:top w:val="nil"/>
            </w:tcBorders>
          </w:tcPr>
          <w:p w14:paraId="4D07E2C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28D142D">
            <w:pPr>
              <w:pStyle w:val="10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часто</w:t>
            </w:r>
          </w:p>
        </w:tc>
        <w:tc>
          <w:tcPr>
            <w:tcW w:w="1277" w:type="dxa"/>
          </w:tcPr>
          <w:p w14:paraId="75C29020">
            <w:pPr>
              <w:pStyle w:val="10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иногда</w:t>
            </w:r>
          </w:p>
        </w:tc>
        <w:tc>
          <w:tcPr>
            <w:tcW w:w="1241" w:type="dxa"/>
          </w:tcPr>
          <w:p w14:paraId="195FF870">
            <w:pPr>
              <w:pStyle w:val="10"/>
              <w:spacing w:line="278" w:lineRule="auto"/>
              <w:ind w:left="106" w:right="2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никогд </w:t>
            </w:r>
            <w:r>
              <w:rPr>
                <w:b/>
                <w:spacing w:val="-10"/>
                <w:sz w:val="28"/>
              </w:rPr>
              <w:t>а</w:t>
            </w:r>
          </w:p>
        </w:tc>
      </w:tr>
      <w:tr w14:paraId="640E7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639" w:type="dxa"/>
          </w:tcPr>
          <w:p w14:paraId="60480D4B">
            <w:pPr>
              <w:pStyle w:val="10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417" w:type="dxa"/>
          </w:tcPr>
          <w:p w14:paraId="1365DAF1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6D39D7A1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70EB29EA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2FFC1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39" w:type="dxa"/>
          </w:tcPr>
          <w:p w14:paraId="25154A13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417" w:type="dxa"/>
          </w:tcPr>
          <w:p w14:paraId="54CB4056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7AB48CBC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144A2D68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04D0A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39" w:type="dxa"/>
          </w:tcPr>
          <w:p w14:paraId="0F38561C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417" w:type="dxa"/>
          </w:tcPr>
          <w:p w14:paraId="2C755433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0EE513C8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1205CC9D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310CE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39" w:type="dxa"/>
          </w:tcPr>
          <w:p w14:paraId="7D3A7239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417" w:type="dxa"/>
          </w:tcPr>
          <w:p w14:paraId="55179202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4D509241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628CD0F5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49FEB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39" w:type="dxa"/>
          </w:tcPr>
          <w:p w14:paraId="11BCFEB0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1417" w:type="dxa"/>
          </w:tcPr>
          <w:p w14:paraId="02E87253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610F1F2D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370ACD22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035DD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39" w:type="dxa"/>
          </w:tcPr>
          <w:p w14:paraId="01202400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1417" w:type="dxa"/>
          </w:tcPr>
          <w:p w14:paraId="79167CD1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0E9A524D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7641C8C7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484FA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639" w:type="dxa"/>
          </w:tcPr>
          <w:p w14:paraId="27919E84">
            <w:pPr>
              <w:pStyle w:val="10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1417" w:type="dxa"/>
          </w:tcPr>
          <w:p w14:paraId="70072011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13234BCB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1DC44F4E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42925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39" w:type="dxa"/>
          </w:tcPr>
          <w:p w14:paraId="7C6EF84C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1417" w:type="dxa"/>
          </w:tcPr>
          <w:p w14:paraId="601AF4F8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31BC42E1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7830827D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29FC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39" w:type="dxa"/>
          </w:tcPr>
          <w:p w14:paraId="6E3D96F7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1417" w:type="dxa"/>
          </w:tcPr>
          <w:p w14:paraId="64D11367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7" w:type="dxa"/>
          </w:tcPr>
          <w:p w14:paraId="6F651A44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14:paraId="10B83E5B">
            <w:pPr>
              <w:pStyle w:val="10"/>
              <w:spacing w:line="240" w:lineRule="auto"/>
              <w:ind w:left="0"/>
              <w:rPr>
                <w:sz w:val="28"/>
              </w:rPr>
            </w:pPr>
          </w:p>
        </w:tc>
      </w:tr>
      <w:tr w14:paraId="37BB7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9574" w:type="dxa"/>
            <w:gridSpan w:val="4"/>
          </w:tcPr>
          <w:p w14:paraId="436A5DC8">
            <w:pPr>
              <w:pStyle w:val="10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наблюдения</w:t>
            </w:r>
          </w:p>
        </w:tc>
      </w:tr>
    </w:tbl>
    <w:p w14:paraId="78CC5294">
      <w:pPr>
        <w:pStyle w:val="10"/>
        <w:spacing w:after="0" w:line="320" w:lineRule="exact"/>
        <w:rPr>
          <w:b/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192D92F7">
      <w:pPr>
        <w:spacing w:before="71"/>
        <w:ind w:left="28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Наблюдение:</w:t>
      </w:r>
    </w:p>
    <w:p w14:paraId="2A13DBEC">
      <w:pPr>
        <w:pStyle w:val="6"/>
        <w:spacing w:before="43" w:line="276" w:lineRule="auto"/>
        <w:ind w:right="277"/>
        <w:jc w:val="both"/>
      </w:pPr>
      <w:r>
        <w:t>Преимущество метода наблюдения в том, что ребенок в момент его изучения находится в естественных условиях, он осуществляет деятельность, диктуемую его внутренней мотивацией. Только при наблюдении мы можем фиксировать такие важные показатели творческого развития как наличие у ребенка желания творческой деятельности, частоту и настойчивость творческих занятий, победу мотива спонтанной творческой деятельности над мотивом выполнения чьих-то заданий и другие. Наблюдение отличается от простого созерцания тем, что это осознанная, целенаправленная, специально инструментированная деятельность педагога. Последнее может быть достигнуто путем создания бланка .</w:t>
      </w:r>
    </w:p>
    <w:p w14:paraId="1D2C0C5E">
      <w:pPr>
        <w:pStyle w:val="6"/>
        <w:tabs>
          <w:tab w:val="left" w:pos="3128"/>
          <w:tab w:val="left" w:pos="5991"/>
          <w:tab w:val="left" w:pos="8717"/>
        </w:tabs>
        <w:spacing w:before="201" w:line="276" w:lineRule="auto"/>
        <w:ind w:right="279"/>
        <w:jc w:val="both"/>
      </w:pPr>
      <w:r>
        <w:rPr>
          <w:spacing w:val="-2"/>
        </w:rPr>
        <w:t>Можно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шкалу</w:t>
      </w:r>
      <w:r>
        <w:tab/>
      </w:r>
      <w:r>
        <w:rPr>
          <w:spacing w:val="-2"/>
        </w:rPr>
        <w:t xml:space="preserve">оценки. </w:t>
      </w:r>
      <w:r>
        <w:t>Например: Часто – иногда – никогда. Низкий уровень – средний – высокий – очень высокий. (Можно пользоваться привычной для учителя пятибалльной системой оценки)</w:t>
      </w:r>
    </w:p>
    <w:p w14:paraId="34F358B1">
      <w:pPr>
        <w:pStyle w:val="2"/>
        <w:spacing w:before="203" w:line="278" w:lineRule="auto"/>
        <w:ind w:right="285"/>
        <w:jc w:val="both"/>
      </w:pPr>
      <w:r>
        <w:t>Признаки высокого творческого потенциала у детей в</w:t>
      </w:r>
      <w:r>
        <w:rPr>
          <w:spacing w:val="-1"/>
        </w:rPr>
        <w:t xml:space="preserve"> </w:t>
      </w:r>
      <w:r>
        <w:t>раннем детстве</w:t>
      </w:r>
      <w:r>
        <w:rPr>
          <w:spacing w:val="-1"/>
        </w:rPr>
        <w:t xml:space="preserve"> </w:t>
      </w:r>
      <w:r>
        <w:t>по К. Тэкэксу</w:t>
      </w:r>
    </w:p>
    <w:p w14:paraId="7173E9C9">
      <w:pPr>
        <w:pStyle w:val="9"/>
        <w:numPr>
          <w:ilvl w:val="0"/>
          <w:numId w:val="30"/>
        </w:numPr>
        <w:tabs>
          <w:tab w:val="left" w:pos="585"/>
        </w:tabs>
        <w:spacing w:before="190" w:after="0" w:line="278" w:lineRule="auto"/>
        <w:ind w:left="285" w:right="286" w:firstLine="0"/>
        <w:jc w:val="left"/>
        <w:rPr>
          <w:sz w:val="28"/>
        </w:rPr>
      </w:pPr>
      <w:r>
        <w:rPr>
          <w:sz w:val="28"/>
        </w:rPr>
        <w:t>Способность следить одновременно за двумя или больше происходящими вокруг событиями.</w:t>
      </w:r>
    </w:p>
    <w:p w14:paraId="68AA97D0">
      <w:pPr>
        <w:pStyle w:val="9"/>
        <w:numPr>
          <w:ilvl w:val="0"/>
          <w:numId w:val="30"/>
        </w:numPr>
        <w:tabs>
          <w:tab w:val="left" w:pos="564"/>
        </w:tabs>
        <w:spacing w:before="0" w:after="0" w:line="317" w:lineRule="exact"/>
        <w:ind w:left="564" w:right="0" w:hanging="279"/>
        <w:jc w:val="left"/>
        <w:rPr>
          <w:sz w:val="28"/>
        </w:rPr>
      </w:pPr>
      <w:r>
        <w:rPr>
          <w:spacing w:val="-2"/>
          <w:sz w:val="28"/>
        </w:rPr>
        <w:t>Любопытство.</w:t>
      </w:r>
    </w:p>
    <w:p w14:paraId="1DA9D802">
      <w:pPr>
        <w:pStyle w:val="9"/>
        <w:numPr>
          <w:ilvl w:val="0"/>
          <w:numId w:val="30"/>
        </w:numPr>
        <w:tabs>
          <w:tab w:val="left" w:pos="735"/>
          <w:tab w:val="left" w:pos="2522"/>
          <w:tab w:val="left" w:pos="4433"/>
          <w:tab w:val="left" w:pos="7581"/>
          <w:tab w:val="left" w:pos="8468"/>
          <w:tab w:val="left" w:pos="8859"/>
        </w:tabs>
        <w:spacing w:before="47" w:after="0" w:line="276" w:lineRule="auto"/>
        <w:ind w:left="285" w:right="281" w:firstLine="0"/>
        <w:jc w:val="left"/>
        <w:rPr>
          <w:sz w:val="28"/>
        </w:rPr>
      </w:pP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прослеживать</w:t>
      </w:r>
      <w:r>
        <w:rPr>
          <w:sz w:val="28"/>
        </w:rPr>
        <w:tab/>
      </w:r>
      <w:r>
        <w:rPr>
          <w:spacing w:val="-2"/>
          <w:sz w:val="28"/>
        </w:rPr>
        <w:t>причинно-следственные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делать выводы.</w:t>
      </w:r>
    </w:p>
    <w:p w14:paraId="0ADEB7AF">
      <w:pPr>
        <w:pStyle w:val="9"/>
        <w:numPr>
          <w:ilvl w:val="0"/>
          <w:numId w:val="30"/>
        </w:numPr>
        <w:tabs>
          <w:tab w:val="left" w:pos="564"/>
        </w:tabs>
        <w:spacing w:before="1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Отличная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память.</w:t>
      </w:r>
    </w:p>
    <w:p w14:paraId="29CB3180">
      <w:pPr>
        <w:pStyle w:val="9"/>
        <w:numPr>
          <w:ilvl w:val="0"/>
          <w:numId w:val="30"/>
        </w:numPr>
        <w:tabs>
          <w:tab w:val="left" w:pos="564"/>
        </w:tabs>
        <w:spacing w:before="48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Большой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конструкции.</w:t>
      </w:r>
    </w:p>
    <w:p w14:paraId="644BF8EF">
      <w:pPr>
        <w:pStyle w:val="9"/>
        <w:numPr>
          <w:ilvl w:val="0"/>
          <w:numId w:val="30"/>
        </w:numPr>
        <w:tabs>
          <w:tab w:val="left" w:pos="592"/>
        </w:tabs>
        <w:spacing w:before="48" w:after="0" w:line="278" w:lineRule="auto"/>
        <w:ind w:left="285" w:right="284" w:firstLine="0"/>
        <w:jc w:val="left"/>
        <w:rPr>
          <w:sz w:val="28"/>
        </w:rPr>
      </w:pPr>
      <w:r>
        <w:rPr>
          <w:sz w:val="28"/>
        </w:rPr>
        <w:t>Высокий порог отключения (трудные вопросы и ситуации не вынуждают их отключаться, они нетерпимы, когда за них решают и им подсказывают).</w:t>
      </w:r>
    </w:p>
    <w:p w14:paraId="3A48F32E">
      <w:pPr>
        <w:pStyle w:val="9"/>
        <w:numPr>
          <w:ilvl w:val="0"/>
          <w:numId w:val="30"/>
        </w:numPr>
        <w:tabs>
          <w:tab w:val="left" w:pos="564"/>
        </w:tabs>
        <w:spacing w:before="0" w:after="0" w:line="317" w:lineRule="exact"/>
        <w:ind w:left="564" w:right="0" w:hanging="279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-1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внимания.</w:t>
      </w:r>
    </w:p>
    <w:p w14:paraId="2BD78628">
      <w:pPr>
        <w:pStyle w:val="9"/>
        <w:numPr>
          <w:ilvl w:val="0"/>
          <w:numId w:val="30"/>
        </w:numPr>
        <w:tabs>
          <w:tab w:val="left" w:pos="564"/>
        </w:tabs>
        <w:spacing w:before="47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Упорство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интересна.</w:t>
      </w:r>
    </w:p>
    <w:p w14:paraId="4EB5AA51">
      <w:pPr>
        <w:pStyle w:val="9"/>
        <w:numPr>
          <w:ilvl w:val="0"/>
          <w:numId w:val="30"/>
        </w:numPr>
        <w:tabs>
          <w:tab w:val="left" w:pos="564"/>
        </w:tabs>
        <w:spacing w:before="48" w:after="0" w:line="240" w:lineRule="auto"/>
        <w:ind w:left="564" w:right="0" w:hanging="279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притязаний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сфере.</w:t>
      </w:r>
    </w:p>
    <w:p w14:paraId="2DCFD498">
      <w:pPr>
        <w:pStyle w:val="9"/>
        <w:spacing w:after="0" w:line="240" w:lineRule="auto"/>
        <w:jc w:val="left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19418DE9">
      <w:pPr>
        <w:pStyle w:val="6"/>
        <w:spacing w:before="66"/>
        <w:ind w:left="0" w:right="280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14:paraId="585C82F0">
      <w:pPr>
        <w:pStyle w:val="2"/>
        <w:spacing w:before="252"/>
        <w:ind w:left="1708" w:right="1705"/>
        <w:jc w:val="center"/>
      </w:pPr>
      <w:r>
        <w:t>Упражнение</w:t>
      </w:r>
      <w:r>
        <w:rPr>
          <w:spacing w:val="-6"/>
        </w:rPr>
        <w:t xml:space="preserve"> </w:t>
      </w:r>
      <w:r>
        <w:t>«Мой</w:t>
      </w:r>
      <w:r>
        <w:rPr>
          <w:spacing w:val="-8"/>
        </w:rPr>
        <w:t xml:space="preserve"> </w:t>
      </w:r>
      <w:r>
        <w:t>любимый</w:t>
      </w:r>
      <w:r>
        <w:rPr>
          <w:spacing w:val="-6"/>
        </w:rPr>
        <w:t xml:space="preserve"> </w:t>
      </w:r>
      <w:r>
        <w:rPr>
          <w:spacing w:val="-2"/>
        </w:rPr>
        <w:t>фрукт»</w:t>
      </w:r>
    </w:p>
    <w:p w14:paraId="1A4E75B5">
      <w:pPr>
        <w:pStyle w:val="6"/>
        <w:spacing w:before="319"/>
        <w:ind w:right="283" w:firstLine="479"/>
        <w:jc w:val="both"/>
      </w:pPr>
      <w:r>
        <w:t>Упражнение позволяет ведущему создать рабочий настрой в группе, также происходит развитие памяти, развитие способности к длительной концентрации внимания.</w:t>
      </w:r>
    </w:p>
    <w:p w14:paraId="2C6C1B74">
      <w:pPr>
        <w:pStyle w:val="6"/>
        <w:ind w:right="280" w:firstLine="479"/>
        <w:jc w:val="both"/>
      </w:pPr>
      <w:r>
        <w:t>Участники группы представляются по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т.д. Последний, таким образом, должен назвать имена и названия любимых фруктов всех членов группы.</w:t>
      </w:r>
    </w:p>
    <w:p w14:paraId="717449E8">
      <w:pPr>
        <w:pStyle w:val="6"/>
        <w:spacing w:before="4"/>
        <w:ind w:left="0"/>
      </w:pPr>
    </w:p>
    <w:p w14:paraId="375789B3">
      <w:pPr>
        <w:pStyle w:val="2"/>
        <w:numPr>
          <w:ilvl w:val="0"/>
          <w:numId w:val="18"/>
        </w:numPr>
        <w:tabs>
          <w:tab w:val="left" w:pos="1004"/>
        </w:tabs>
        <w:spacing w:before="0" w:after="0" w:line="240" w:lineRule="auto"/>
        <w:ind w:left="1004" w:right="0" w:hanging="359"/>
        <w:jc w:val="left"/>
      </w:pPr>
      <w:r>
        <w:t>Упражнение</w:t>
      </w:r>
      <w:r>
        <w:rPr>
          <w:spacing w:val="-6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rPr>
          <w:spacing w:val="-2"/>
        </w:rPr>
        <w:t>собьюсь»</w:t>
      </w:r>
    </w:p>
    <w:p w14:paraId="49DC9026">
      <w:pPr>
        <w:pStyle w:val="6"/>
        <w:spacing w:before="317" w:line="242" w:lineRule="auto"/>
        <w:ind w:right="1298" w:firstLine="479"/>
        <w:jc w:val="both"/>
      </w:pPr>
      <w:r>
        <w:t>Упражнение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концентрации,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внимания педагог предлагает следующие задания:</w:t>
      </w:r>
    </w:p>
    <w:p w14:paraId="4FD24A23">
      <w:pPr>
        <w:pStyle w:val="6"/>
        <w:ind w:right="282" w:firstLine="479"/>
        <w:jc w:val="both"/>
      </w:pPr>
      <w:r>
        <w:t>считать вслух от 1 до 31, но испытуемый не должен называть числа, включающие тройку или кратные трем. Вместо этих чисел он должен говорить: «Не</w:t>
      </w:r>
      <w:r>
        <w:rPr>
          <w:spacing w:val="-2"/>
        </w:rPr>
        <w:t xml:space="preserve"> </w:t>
      </w:r>
      <w:r>
        <w:t>собьюсь». К примеру: «Один,</w:t>
      </w:r>
      <w:r>
        <w:rPr>
          <w:spacing w:val="-2"/>
        </w:rPr>
        <w:t xml:space="preserve"> </w:t>
      </w:r>
      <w:r>
        <w:t>два, не собьюсь,</w:t>
      </w:r>
      <w:r>
        <w:rPr>
          <w:spacing w:val="-1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пять,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собьюсь…»</w:t>
      </w:r>
    </w:p>
    <w:p w14:paraId="18995B8E">
      <w:pPr>
        <w:pStyle w:val="6"/>
        <w:spacing w:line="321" w:lineRule="exact"/>
        <w:ind w:left="765"/>
        <w:jc w:val="both"/>
      </w:pPr>
      <w:r>
        <w:t>Образец правильного</w:t>
      </w:r>
      <w:r>
        <w:rPr>
          <w:spacing w:val="3"/>
        </w:rPr>
        <w:t xml:space="preserve"> </w:t>
      </w:r>
      <w:r>
        <w:t>счета:</w:t>
      </w:r>
      <w:r>
        <w:rPr>
          <w:spacing w:val="4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-,</w:t>
      </w:r>
      <w:r>
        <w:rPr>
          <w:spacing w:val="2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-,</w:t>
      </w:r>
      <w:r>
        <w:rPr>
          <w:spacing w:val="2"/>
        </w:rPr>
        <w:t xml:space="preserve"> </w:t>
      </w:r>
      <w:r>
        <w:t>7,</w:t>
      </w:r>
      <w:r>
        <w:rPr>
          <w:spacing w:val="2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-,</w:t>
      </w:r>
      <w:r>
        <w:rPr>
          <w:spacing w:val="1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11,</w:t>
      </w:r>
      <w:r>
        <w:rPr>
          <w:spacing w:val="4"/>
        </w:rPr>
        <w:t xml:space="preserve"> </w:t>
      </w:r>
      <w:r>
        <w:t>-,</w:t>
      </w:r>
      <w:r>
        <w:rPr>
          <w:spacing w:val="2"/>
        </w:rPr>
        <w:t xml:space="preserve"> </w:t>
      </w:r>
      <w:r>
        <w:t>-,</w:t>
      </w:r>
      <w:r>
        <w:rPr>
          <w:spacing w:val="2"/>
        </w:rPr>
        <w:t xml:space="preserve"> </w:t>
      </w:r>
      <w:r>
        <w:t>14,</w:t>
      </w:r>
      <w:r>
        <w:rPr>
          <w:spacing w:val="2"/>
        </w:rPr>
        <w:t xml:space="preserve"> </w:t>
      </w:r>
      <w:r>
        <w:t>-,</w:t>
      </w:r>
      <w:r>
        <w:rPr>
          <w:spacing w:val="2"/>
        </w:rPr>
        <w:t xml:space="preserve"> </w:t>
      </w:r>
      <w:r>
        <w:t>16,</w:t>
      </w:r>
      <w:r>
        <w:rPr>
          <w:spacing w:val="2"/>
        </w:rPr>
        <w:t xml:space="preserve"> </w:t>
      </w:r>
      <w:r>
        <w:t>17,</w:t>
      </w:r>
      <w:r>
        <w:rPr>
          <w:spacing w:val="4"/>
        </w:rPr>
        <w:t xml:space="preserve"> </w:t>
      </w:r>
      <w:r>
        <w:t>-</w:t>
      </w:r>
      <w:r>
        <w:rPr>
          <w:spacing w:val="-10"/>
        </w:rPr>
        <w:t>,</w:t>
      </w:r>
    </w:p>
    <w:p w14:paraId="56AC6AB8">
      <w:pPr>
        <w:pStyle w:val="6"/>
        <w:spacing w:line="242" w:lineRule="auto"/>
        <w:ind w:right="278"/>
        <w:jc w:val="both"/>
      </w:pPr>
      <w:r>
        <w:t xml:space="preserve">19, 20, -, 22, -, -, 25, 26, -, 28, 29, -, - _черта замещает числа, которые нельзя </w:t>
      </w:r>
      <w:r>
        <w:rPr>
          <w:spacing w:val="-2"/>
        </w:rPr>
        <w:t>произносить).</w:t>
      </w:r>
    </w:p>
    <w:p w14:paraId="450D67CD">
      <w:pPr>
        <w:pStyle w:val="2"/>
        <w:numPr>
          <w:ilvl w:val="0"/>
          <w:numId w:val="18"/>
        </w:numPr>
        <w:tabs>
          <w:tab w:val="left" w:pos="1004"/>
        </w:tabs>
        <w:spacing w:before="316" w:after="0" w:line="240" w:lineRule="auto"/>
        <w:ind w:left="1004" w:right="0" w:hanging="359"/>
        <w:jc w:val="left"/>
      </w:pPr>
      <w:r>
        <w:t>Упражнение</w:t>
      </w:r>
      <w:r>
        <w:rPr>
          <w:spacing w:val="-11"/>
        </w:rPr>
        <w:t xml:space="preserve"> </w:t>
      </w:r>
      <w:r>
        <w:rPr>
          <w:spacing w:val="-2"/>
        </w:rPr>
        <w:t>«Наблюдательность»</w:t>
      </w:r>
    </w:p>
    <w:p w14:paraId="16F90F8C">
      <w:pPr>
        <w:pStyle w:val="6"/>
        <w:spacing w:before="317"/>
        <w:ind w:right="286" w:firstLine="479"/>
        <w:jc w:val="both"/>
      </w:pPr>
      <w:r>
        <w:t>Упражнение на развитие зрительного внимания. В этой игре выявляются связи внимания и зрительной памяти.</w:t>
      </w:r>
    </w:p>
    <w:p w14:paraId="7AF8F9A9">
      <w:pPr>
        <w:pStyle w:val="6"/>
        <w:spacing w:before="1"/>
        <w:ind w:right="285" w:firstLine="479"/>
        <w:jc w:val="both"/>
      </w:pPr>
      <w:r>
        <w:t xml:space="preserve">Детям предлагается по памяти подробно описать школьный двор, путь из дома в школу - то, что они видели сотни раз. Такие описания младшие школьники делают устно, а их одноклассники дополняют пропущенные </w:t>
      </w:r>
      <w:r>
        <w:rPr>
          <w:spacing w:val="-2"/>
        </w:rPr>
        <w:t>детали.</w:t>
      </w:r>
    </w:p>
    <w:p w14:paraId="2B1F9ED7">
      <w:pPr>
        <w:pStyle w:val="6"/>
        <w:spacing w:before="4"/>
        <w:ind w:left="0"/>
      </w:pPr>
    </w:p>
    <w:p w14:paraId="013031E5">
      <w:pPr>
        <w:pStyle w:val="2"/>
        <w:numPr>
          <w:ilvl w:val="0"/>
          <w:numId w:val="18"/>
        </w:numPr>
        <w:tabs>
          <w:tab w:val="left" w:pos="924"/>
        </w:tabs>
        <w:spacing w:before="0" w:after="0" w:line="240" w:lineRule="auto"/>
        <w:ind w:left="924" w:right="0" w:hanging="279"/>
        <w:jc w:val="left"/>
      </w:pPr>
      <w:r>
        <w:t>Упражнение</w:t>
      </w:r>
      <w:r>
        <w:rPr>
          <w:spacing w:val="-8"/>
        </w:rPr>
        <w:t xml:space="preserve"> </w:t>
      </w:r>
      <w:r>
        <w:t>«Муха</w:t>
      </w:r>
      <w:r>
        <w:rPr>
          <w:spacing w:val="-7"/>
        </w:rPr>
        <w:t xml:space="preserve"> </w:t>
      </w:r>
      <w:r>
        <w:rPr>
          <w:spacing w:val="-5"/>
        </w:rPr>
        <w:t>1»</w:t>
      </w:r>
    </w:p>
    <w:p w14:paraId="256ED2A2">
      <w:pPr>
        <w:pStyle w:val="6"/>
        <w:spacing w:before="319" w:line="322" w:lineRule="exact"/>
        <w:ind w:left="765"/>
        <w:jc w:val="both"/>
      </w:pPr>
      <w:r>
        <w:t>Упражнение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rPr>
          <w:spacing w:val="-2"/>
        </w:rPr>
        <w:t>внимания</w:t>
      </w:r>
    </w:p>
    <w:p w14:paraId="71111A92">
      <w:pPr>
        <w:pStyle w:val="6"/>
        <w:ind w:right="279" w:firstLine="479"/>
        <w:jc w:val="both"/>
      </w:pPr>
      <w:r>
        <w:t>Для этого упражнения требуется доска с расчерченным на ней девятиклеточным игровым полем 3Х3 и небольшая присоска (или кусочек пластилина). Присоска выполняет роль "дрессированной мухи". Доска ставится вертикально и ведущий объясняет участникам, что перемещение "мухи" с</w:t>
      </w:r>
      <w:r>
        <w:rPr>
          <w:spacing w:val="-1"/>
        </w:rPr>
        <w:t xml:space="preserve"> </w:t>
      </w:r>
      <w:r>
        <w:t>одной клетки на</w:t>
      </w:r>
      <w:r>
        <w:rPr>
          <w:spacing w:val="-2"/>
        </w:rPr>
        <w:t xml:space="preserve"> </w:t>
      </w:r>
      <w:r>
        <w:t>другую происходит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подачи ей команд, которые она послушно выполняет. По одной из четырех возможных команд ("вверх", "вниз", "вправо" и "влево") "муха" перемещается соответственно команде</w:t>
      </w:r>
      <w:r>
        <w:rPr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соседнюю</w:t>
      </w:r>
      <w:r>
        <w:rPr>
          <w:spacing w:val="64"/>
        </w:rPr>
        <w:t xml:space="preserve"> </w:t>
      </w:r>
      <w:r>
        <w:t>клетку.</w:t>
      </w:r>
      <w:r>
        <w:rPr>
          <w:spacing w:val="64"/>
        </w:rPr>
        <w:t xml:space="preserve"> </w:t>
      </w:r>
      <w:r>
        <w:t>Исходное</w:t>
      </w:r>
      <w:r>
        <w:rPr>
          <w:spacing w:val="61"/>
        </w:rPr>
        <w:t xml:space="preserve"> </w:t>
      </w:r>
      <w:r>
        <w:t>положение</w:t>
      </w:r>
      <w:r>
        <w:rPr>
          <w:spacing w:val="62"/>
        </w:rPr>
        <w:t xml:space="preserve"> </w:t>
      </w:r>
      <w:r>
        <w:t>"мухи"</w:t>
      </w:r>
      <w:r>
        <w:rPr>
          <w:spacing w:val="71"/>
        </w:rPr>
        <w:t xml:space="preserve"> </w:t>
      </w:r>
      <w:r>
        <w:t>-</w:t>
      </w:r>
      <w:r>
        <w:rPr>
          <w:spacing w:val="62"/>
        </w:rPr>
        <w:t xml:space="preserve"> </w:t>
      </w:r>
      <w:r>
        <w:rPr>
          <w:spacing w:val="-2"/>
        </w:rPr>
        <w:t>центральная</w:t>
      </w:r>
    </w:p>
    <w:p w14:paraId="4CB3321E">
      <w:pPr>
        <w:pStyle w:val="6"/>
        <w:spacing w:after="0"/>
        <w:jc w:val="both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36F62C58">
      <w:pPr>
        <w:pStyle w:val="6"/>
        <w:spacing w:before="66"/>
        <w:ind w:right="280"/>
        <w:jc w:val="both"/>
      </w:pPr>
      <w:r>
        <w:t>клетка игрового поля. Команды подаются участниками по очереди. Играющие должны, неотступно следя за перемещениями "мухи" не</w:t>
      </w:r>
      <w:r>
        <w:rPr>
          <w:spacing w:val="40"/>
        </w:rPr>
        <w:t xml:space="preserve"> </w:t>
      </w:r>
      <w:r>
        <w:t>допустить ее выхода за пределы игрового поля.</w:t>
      </w:r>
    </w:p>
    <w:p w14:paraId="3CD9C467">
      <w:pPr>
        <w:pStyle w:val="6"/>
        <w:ind w:right="279" w:firstLine="479"/>
        <w:jc w:val="both"/>
      </w:pPr>
      <w:r>
        <w:t>После всех этих разъяснений начинается сама игра. Она проводится на воображаемом поле, которое каждый из участников представляет перед собой. Если кто-то теряет нить игры, или "видит", что "муха" покинула поле, он дает команду "Стоп" и, вернув "муху" на центральную клетку начинает игру сначала. "Муха" требует от играющих постоянной сосредоточенности.</w:t>
      </w:r>
    </w:p>
    <w:p w14:paraId="042B6CB0">
      <w:pPr>
        <w:pStyle w:val="6"/>
        <w:spacing w:after="0"/>
        <w:jc w:val="both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3F04DCD9">
      <w:pPr>
        <w:pStyle w:val="6"/>
        <w:spacing w:before="66"/>
        <w:ind w:left="0" w:right="280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14:paraId="67204F22">
      <w:pPr>
        <w:pStyle w:val="2"/>
        <w:spacing w:before="252"/>
        <w:ind w:left="1708" w:right="1708"/>
        <w:jc w:val="center"/>
      </w:pPr>
      <w:r>
        <w:t>Словарь</w:t>
      </w:r>
      <w:r>
        <w:rPr>
          <w:spacing w:val="-5"/>
        </w:rPr>
        <w:t xml:space="preserve"> </w:t>
      </w:r>
      <w:r>
        <w:rPr>
          <w:spacing w:val="-2"/>
        </w:rPr>
        <w:t>кукольника</w:t>
      </w:r>
    </w:p>
    <w:p w14:paraId="4464FBD1">
      <w:pPr>
        <w:pStyle w:val="6"/>
        <w:spacing w:before="245" w:line="276" w:lineRule="auto"/>
        <w:ind w:right="283"/>
        <w:jc w:val="both"/>
      </w:pPr>
      <w:r>
        <w:rPr>
          <w:b/>
        </w:rPr>
        <w:t>Бутафория</w:t>
      </w:r>
      <w:r>
        <w:rPr>
          <w:b/>
          <w:spacing w:val="-4"/>
        </w:rPr>
        <w:t xml:space="preserve"> </w:t>
      </w:r>
      <w:r>
        <w:t>— предметы, специально изготовляемые и употребляемые</w:t>
      </w:r>
      <w:r>
        <w:rPr>
          <w:spacing w:val="40"/>
        </w:rPr>
        <w:t xml:space="preserve"> </w:t>
      </w:r>
      <w:r>
        <w:t>вместо настоящих вещей в театральных постановках.</w:t>
      </w:r>
    </w:p>
    <w:p w14:paraId="76E6D0E1">
      <w:pPr>
        <w:pStyle w:val="6"/>
        <w:spacing w:before="200"/>
        <w:ind w:right="276"/>
        <w:jc w:val="both"/>
      </w:pPr>
      <w:r>
        <w:rPr>
          <w:b/>
        </w:rPr>
        <w:t xml:space="preserve">Вага </w:t>
      </w:r>
      <w:r>
        <w:t>– Особая конструкция, к которой крепятся нити для управления марионеточной куклой. Она бывает горизонтальной (для марионеток - животных) и вертикальной.</w:t>
      </w:r>
    </w:p>
    <w:p w14:paraId="5CBD7320">
      <w:pPr>
        <w:pStyle w:val="6"/>
        <w:spacing w:before="320"/>
        <w:ind w:right="277"/>
        <w:jc w:val="both"/>
      </w:pPr>
      <w:r>
        <w:rPr>
          <w:b/>
        </w:rPr>
        <w:t>Вертеп</w:t>
      </w:r>
      <w:r>
        <w:rPr>
          <w:b/>
          <w:spacing w:val="-3"/>
        </w:rPr>
        <w:t xml:space="preserve"> </w:t>
      </w:r>
      <w:r>
        <w:t xml:space="preserve">- переносной театр кукол, в котором разыгрываются представления религиозного характера, связанные с легендой о рождении Христа. Обычно имеет строение в два этажа. На верхнем разыгрываются библейские сюжеты, на нижнем - светские. Вертепные куклы передвигаются по прорезям в полу </w:t>
      </w:r>
      <w:r>
        <w:rPr>
          <w:spacing w:val="-2"/>
        </w:rPr>
        <w:t>сцены</w:t>
      </w:r>
    </w:p>
    <w:p w14:paraId="0D521096">
      <w:pPr>
        <w:pStyle w:val="6"/>
        <w:spacing w:before="1"/>
        <w:ind w:left="0"/>
      </w:pPr>
    </w:p>
    <w:p w14:paraId="5F4F1930">
      <w:pPr>
        <w:pStyle w:val="6"/>
        <w:ind w:right="281"/>
        <w:jc w:val="both"/>
      </w:pPr>
      <w:r>
        <w:rPr>
          <w:b/>
        </w:rPr>
        <w:t>Гапит</w:t>
      </w:r>
      <w:r>
        <w:rPr>
          <w:b/>
          <w:spacing w:val="-1"/>
        </w:rPr>
        <w:t xml:space="preserve"> </w:t>
      </w:r>
      <w:r>
        <w:t>– трость, на которую насажена головка тростевой куклы. Гапит, снабженный простейшей механикой, позволяет поворачивать и наклонять головку. Возможен вариант крепления к гапиту ниток, управляющих глазами и ртом куклы.</w:t>
      </w:r>
    </w:p>
    <w:p w14:paraId="00618517">
      <w:pPr>
        <w:pStyle w:val="6"/>
        <w:spacing w:before="1"/>
        <w:ind w:left="0"/>
      </w:pPr>
    </w:p>
    <w:p w14:paraId="5676A3C4">
      <w:pPr>
        <w:pStyle w:val="6"/>
        <w:jc w:val="both"/>
      </w:pPr>
      <w:r>
        <w:rPr>
          <w:b/>
        </w:rPr>
        <w:t>Грядка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передний</w:t>
      </w:r>
      <w:r>
        <w:rPr>
          <w:spacing w:val="-7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rPr>
          <w:spacing w:val="-2"/>
        </w:rPr>
        <w:t>ширмы.</w:t>
      </w:r>
    </w:p>
    <w:p w14:paraId="1BC83F3B">
      <w:pPr>
        <w:pStyle w:val="6"/>
        <w:spacing w:before="321"/>
        <w:ind w:right="285"/>
        <w:jc w:val="both"/>
      </w:pPr>
      <w:r>
        <w:rPr>
          <w:b/>
        </w:rPr>
        <w:t>Декорации</w:t>
      </w:r>
      <w:r>
        <w:rPr>
          <w:b/>
          <w:spacing w:val="-3"/>
        </w:rPr>
        <w:t xml:space="preserve"> </w:t>
      </w:r>
      <w:r>
        <w:t>– художественное оформление действия на ширме или театральной ширмы.</w:t>
      </w:r>
    </w:p>
    <w:p w14:paraId="2C8A0CA6">
      <w:pPr>
        <w:pStyle w:val="6"/>
        <w:spacing w:before="2"/>
        <w:ind w:left="0"/>
      </w:pPr>
    </w:p>
    <w:p w14:paraId="0C50D4F9">
      <w:pPr>
        <w:pStyle w:val="6"/>
        <w:jc w:val="both"/>
      </w:pPr>
      <w:r>
        <w:rPr>
          <w:b/>
        </w:rPr>
        <w:t>Задник</w:t>
      </w:r>
      <w:r>
        <w:rPr>
          <w:b/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расписной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гладкий</w:t>
      </w:r>
      <w:r>
        <w:rPr>
          <w:spacing w:val="-4"/>
        </w:rPr>
        <w:t xml:space="preserve"> </w:t>
      </w:r>
      <w:r>
        <w:t>фон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заднем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ширмы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сцены.</w:t>
      </w:r>
    </w:p>
    <w:p w14:paraId="1C2C8AAF">
      <w:pPr>
        <w:pStyle w:val="6"/>
        <w:spacing w:before="321"/>
        <w:ind w:right="283"/>
        <w:jc w:val="both"/>
      </w:pPr>
      <w:r>
        <w:rPr>
          <w:b/>
        </w:rPr>
        <w:t>Зеркало сцены</w:t>
      </w:r>
      <w:r>
        <w:rPr>
          <w:b/>
          <w:spacing w:val="-2"/>
        </w:rPr>
        <w:t xml:space="preserve"> </w:t>
      </w:r>
      <w:r>
        <w:t>– плоскость видимого зрителю игрового пространства, ограниченная в театре кукол ширмой, порталами и портальной аркой.</w:t>
      </w:r>
    </w:p>
    <w:p w14:paraId="7CDCE027">
      <w:pPr>
        <w:pStyle w:val="6"/>
        <w:spacing w:before="2"/>
        <w:ind w:left="0"/>
      </w:pPr>
    </w:p>
    <w:p w14:paraId="1405820E">
      <w:pPr>
        <w:pStyle w:val="6"/>
        <w:ind w:right="283"/>
        <w:jc w:val="both"/>
      </w:pPr>
      <w:r>
        <w:rPr>
          <w:b/>
        </w:rPr>
        <w:t>Котурны</w:t>
      </w:r>
      <w:r>
        <w:rPr>
          <w:b/>
          <w:spacing w:val="-4"/>
        </w:rPr>
        <w:t xml:space="preserve"> </w:t>
      </w:r>
      <w:r>
        <w:t>– в театре кукол небольшие скамеечки, прикрепляемые к обуви, или специальные башмаки на толстой подошве. Они используются в том случае, когда рост актера - кукольника не позволяет ему держать куклу на уровне воображаемого пола ширмы.</w:t>
      </w:r>
    </w:p>
    <w:p w14:paraId="7133D66E">
      <w:pPr>
        <w:pStyle w:val="6"/>
        <w:spacing w:before="320"/>
        <w:ind w:right="280"/>
        <w:jc w:val="both"/>
      </w:pPr>
      <w:r>
        <w:rPr>
          <w:b/>
        </w:rPr>
        <w:t xml:space="preserve">Мизансцена </w:t>
      </w:r>
      <w:r>
        <w:t xml:space="preserve">— расположение актеров на сцене в тот или иной момент спектакля. Искусство мизансцены — один из важнейших элементов </w:t>
      </w:r>
      <w:r>
        <w:rPr>
          <w:spacing w:val="-2"/>
        </w:rPr>
        <w:t>режиссуры.</w:t>
      </w:r>
    </w:p>
    <w:p w14:paraId="412A97C3">
      <w:pPr>
        <w:pStyle w:val="6"/>
        <w:spacing w:before="1"/>
        <w:ind w:left="0"/>
      </w:pPr>
    </w:p>
    <w:p w14:paraId="48BAD206">
      <w:pPr>
        <w:pStyle w:val="6"/>
        <w:jc w:val="both"/>
      </w:pPr>
      <w:r>
        <w:rPr>
          <w:b/>
        </w:rPr>
        <w:t>Мим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актер</w:t>
      </w:r>
      <w:r>
        <w:rPr>
          <w:spacing w:val="-1"/>
        </w:rPr>
        <w:t xml:space="preserve"> </w:t>
      </w:r>
      <w:r>
        <w:rPr>
          <w:spacing w:val="-2"/>
        </w:rPr>
        <w:t>пантомимы.</w:t>
      </w:r>
    </w:p>
    <w:p w14:paraId="637FF71C">
      <w:pPr>
        <w:pStyle w:val="6"/>
        <w:spacing w:before="321"/>
        <w:ind w:right="284"/>
        <w:jc w:val="both"/>
      </w:pPr>
      <w:r>
        <w:rPr>
          <w:b/>
        </w:rPr>
        <w:t>Мимика</w:t>
      </w:r>
      <w:r>
        <w:rPr>
          <w:b/>
          <w:spacing w:val="-2"/>
        </w:rPr>
        <w:t xml:space="preserve"> </w:t>
      </w:r>
      <w:r>
        <w:t>— один из важных элементов искусства актера, выразительное движение мышц лица.</w:t>
      </w:r>
    </w:p>
    <w:p w14:paraId="18E632D1">
      <w:pPr>
        <w:pStyle w:val="6"/>
        <w:spacing w:after="0"/>
        <w:jc w:val="both"/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6878A25C">
      <w:pPr>
        <w:pStyle w:val="6"/>
        <w:spacing w:before="66"/>
      </w:pPr>
      <w:r>
        <w:rPr>
          <w:b/>
        </w:rPr>
        <w:t xml:space="preserve">Монолог </w:t>
      </w:r>
      <w:r>
        <w:t xml:space="preserve">— речь актера, обращенная к слушателям или самому себе. </w:t>
      </w:r>
      <w:r>
        <w:rPr>
          <w:b/>
        </w:rPr>
        <w:t>Пантомима</w:t>
      </w:r>
      <w:r>
        <w:rPr>
          <w:b/>
          <w:spacing w:val="-2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сценического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художественный образ</w:t>
      </w:r>
      <w:r>
        <w:rPr>
          <w:spacing w:val="40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выразительного</w:t>
      </w:r>
      <w:r>
        <w:rPr>
          <w:spacing w:val="4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жеста, мимики.</w:t>
      </w:r>
    </w:p>
    <w:p w14:paraId="4E529B29">
      <w:pPr>
        <w:pStyle w:val="6"/>
        <w:spacing w:before="321"/>
        <w:ind w:right="286"/>
        <w:jc w:val="both"/>
      </w:pPr>
      <w:r>
        <w:rPr>
          <w:b/>
        </w:rPr>
        <w:t>Папье-маше</w:t>
      </w:r>
      <w:r>
        <w:rPr>
          <w:b/>
          <w:spacing w:val="-5"/>
        </w:rPr>
        <w:t xml:space="preserve"> </w:t>
      </w:r>
      <w:r>
        <w:t xml:space="preserve">– наиболее распространенный способ изготовления кукольных голов, представляющий собой оклеивание бумагой по гипсовой форме </w:t>
      </w:r>
      <w:r>
        <w:rPr>
          <w:spacing w:val="-2"/>
        </w:rPr>
        <w:t>изнутри.</w:t>
      </w:r>
    </w:p>
    <w:p w14:paraId="1F5BA422">
      <w:pPr>
        <w:pStyle w:val="6"/>
        <w:spacing w:before="1"/>
        <w:ind w:left="0"/>
      </w:pPr>
    </w:p>
    <w:p w14:paraId="5724E1B9">
      <w:pPr>
        <w:pStyle w:val="6"/>
      </w:pPr>
      <w:r>
        <w:rPr>
          <w:b/>
        </w:rPr>
        <w:t>Пищик</w:t>
      </w:r>
      <w:r>
        <w:rPr>
          <w:b/>
          <w:spacing w:val="-4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специальное</w:t>
      </w:r>
      <w:r>
        <w:rPr>
          <w:spacing w:val="80"/>
        </w:rPr>
        <w:t xml:space="preserve"> </w:t>
      </w:r>
      <w:r>
        <w:t>приспособление,</w:t>
      </w:r>
      <w:r>
        <w:rPr>
          <w:spacing w:val="80"/>
        </w:rPr>
        <w:t xml:space="preserve"> </w:t>
      </w:r>
      <w:r>
        <w:t>которым</w:t>
      </w:r>
      <w:r>
        <w:rPr>
          <w:spacing w:val="80"/>
        </w:rPr>
        <w:t xml:space="preserve"> </w:t>
      </w:r>
      <w:r>
        <w:t>пользовались</w:t>
      </w:r>
      <w:r>
        <w:rPr>
          <w:spacing w:val="80"/>
        </w:rPr>
        <w:t xml:space="preserve"> </w:t>
      </w:r>
      <w:r>
        <w:t>актеры</w:t>
      </w:r>
      <w:r>
        <w:rPr>
          <w:spacing w:val="80"/>
        </w:rPr>
        <w:t xml:space="preserve"> </w:t>
      </w:r>
      <w:r>
        <w:t xml:space="preserve">– </w:t>
      </w:r>
      <w:r>
        <w:rPr>
          <w:spacing w:val="-2"/>
        </w:rPr>
        <w:t>петрушечники.</w:t>
      </w:r>
    </w:p>
    <w:p w14:paraId="541F13D5">
      <w:pPr>
        <w:pStyle w:val="6"/>
        <w:spacing w:before="321" w:line="242" w:lineRule="auto"/>
        <w:ind w:right="285"/>
        <w:jc w:val="both"/>
      </w:pPr>
      <w:r>
        <w:rPr>
          <w:b/>
        </w:rPr>
        <w:t>Ширма</w:t>
      </w:r>
      <w:r>
        <w:rPr>
          <w:b/>
          <w:spacing w:val="-1"/>
        </w:rPr>
        <w:t xml:space="preserve"> </w:t>
      </w:r>
      <w:r>
        <w:t>– различной формы и размеров особая сцена кукольного театра. Ширма может быть простой (с одной грядкой) и многоплановой (2-3 плана).</w:t>
      </w:r>
    </w:p>
    <w:p w14:paraId="347B0750">
      <w:pPr>
        <w:pStyle w:val="6"/>
        <w:tabs>
          <w:tab w:val="left" w:pos="1114"/>
          <w:tab w:val="left" w:pos="2450"/>
          <w:tab w:val="left" w:pos="3543"/>
          <w:tab w:val="left" w:pos="5391"/>
          <w:tab w:val="left" w:pos="6012"/>
          <w:tab w:val="left" w:pos="7010"/>
          <w:tab w:val="left" w:pos="8758"/>
          <w:tab w:val="left" w:pos="9513"/>
        </w:tabs>
        <w:spacing w:before="317"/>
        <w:ind w:right="282"/>
      </w:pPr>
      <w:r>
        <w:rPr>
          <w:b/>
        </w:rPr>
        <w:t>Пониженный</w:t>
      </w:r>
      <w:r>
        <w:rPr>
          <w:b/>
          <w:spacing w:val="40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окно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прорезь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ширме,</w:t>
      </w:r>
      <w:r>
        <w:rPr>
          <w:spacing w:val="40"/>
        </w:rPr>
        <w:t xml:space="preserve"> </w:t>
      </w:r>
      <w:r>
        <w:t xml:space="preserve">находящиеся </w:t>
      </w:r>
      <w:r>
        <w:rPr>
          <w:spacing w:val="-4"/>
        </w:rPr>
        <w:t>ниже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грядки.</w:t>
      </w:r>
      <w:r>
        <w:tab/>
      </w:r>
      <w:r>
        <w:rPr>
          <w:spacing w:val="-2"/>
        </w:rPr>
        <w:t>Используется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показа</w:t>
      </w:r>
      <w:r>
        <w:tab/>
      </w:r>
      <w:r>
        <w:rPr>
          <w:spacing w:val="-2"/>
        </w:rPr>
        <w:t>контрастных</w:t>
      </w:r>
      <w:r>
        <w:tab/>
      </w:r>
      <w:r>
        <w:rPr>
          <w:spacing w:val="-4"/>
        </w:rPr>
        <w:t>сцен</w:t>
      </w:r>
      <w:r>
        <w:tab/>
      </w:r>
      <w:r>
        <w:rPr>
          <w:spacing w:val="-10"/>
        </w:rPr>
        <w:t>с</w:t>
      </w:r>
    </w:p>
    <w:p w14:paraId="4BB5A747">
      <w:pPr>
        <w:pStyle w:val="6"/>
        <w:spacing w:line="321" w:lineRule="exact"/>
        <w:jc w:val="both"/>
      </w:pPr>
      <w:r>
        <w:t>«живым»</w:t>
      </w:r>
      <w:r>
        <w:rPr>
          <w:spacing w:val="-7"/>
        </w:rPr>
        <w:t xml:space="preserve"> </w:t>
      </w:r>
      <w:r>
        <w:t>актером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сюрпризным</w:t>
      </w:r>
      <w:r>
        <w:rPr>
          <w:spacing w:val="-5"/>
        </w:rPr>
        <w:t xml:space="preserve"> </w:t>
      </w:r>
      <w:r>
        <w:rPr>
          <w:spacing w:val="-2"/>
        </w:rPr>
        <w:t>моментом.</w:t>
      </w:r>
    </w:p>
    <w:p w14:paraId="0B6DF453">
      <w:pPr>
        <w:pStyle w:val="6"/>
        <w:spacing w:before="1"/>
        <w:ind w:left="0"/>
      </w:pPr>
    </w:p>
    <w:p w14:paraId="72FBA475">
      <w:pPr>
        <w:pStyle w:val="6"/>
        <w:spacing w:before="1" w:line="480" w:lineRule="auto"/>
        <w:ind w:right="598"/>
      </w:pPr>
      <w:r>
        <w:rPr>
          <w:b/>
        </w:rPr>
        <w:t xml:space="preserve">Реквизит </w:t>
      </w:r>
      <w:r>
        <w:t xml:space="preserve">— предметы, используемые в театральных постановках. </w:t>
      </w:r>
      <w:r>
        <w:rPr>
          <w:b/>
        </w:rPr>
        <w:t>Репетиция</w:t>
      </w:r>
      <w:r>
        <w:rPr>
          <w:b/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 xml:space="preserve">представления. </w:t>
      </w:r>
      <w:r>
        <w:rPr>
          <w:b/>
        </w:rPr>
        <w:t xml:space="preserve">Репертуар </w:t>
      </w:r>
      <w:r>
        <w:t>— совокупность произведений, исполняемых в театре.</w:t>
      </w:r>
    </w:p>
    <w:p w14:paraId="6D7E170F">
      <w:pPr>
        <w:pStyle w:val="6"/>
        <w:ind w:right="280"/>
        <w:jc w:val="both"/>
      </w:pPr>
      <w:r>
        <w:rPr>
          <w:b/>
        </w:rPr>
        <w:t>Театр</w:t>
      </w:r>
      <w:r>
        <w:rPr>
          <w:b/>
          <w:spacing w:val="-2"/>
        </w:rPr>
        <w:t xml:space="preserve"> </w:t>
      </w:r>
      <w:r>
        <w:t>(гр. - место для зрелищ, зрелище) -</w:t>
      </w:r>
      <w:r>
        <w:rPr>
          <w:spacing w:val="40"/>
        </w:rPr>
        <w:t xml:space="preserve"> </w:t>
      </w:r>
      <w:r>
        <w:t>искусство, состоящее в изображении, представлении пьесы в лицах, осуществляемое в виде публичного зрелища. Помещение, здание, в котором устраиваются представления, спектакли.</w:t>
      </w:r>
    </w:p>
    <w:p w14:paraId="08BC61B3">
      <w:pPr>
        <w:pStyle w:val="6"/>
        <w:spacing w:before="320"/>
      </w:pPr>
      <w:r>
        <w:rPr>
          <w:b/>
        </w:rPr>
        <w:t>Театр</w:t>
      </w:r>
      <w:r>
        <w:rPr>
          <w:b/>
          <w:spacing w:val="80"/>
        </w:rPr>
        <w:t xml:space="preserve"> </w:t>
      </w:r>
      <w:r>
        <w:rPr>
          <w:b/>
        </w:rPr>
        <w:t>кукол</w:t>
      </w:r>
      <w:r>
        <w:t>—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театрального</w:t>
      </w:r>
      <w:r>
        <w:rPr>
          <w:spacing w:val="80"/>
        </w:rPr>
        <w:t xml:space="preserve"> </w:t>
      </w:r>
      <w:r>
        <w:t>зрелища,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действуют</w:t>
      </w:r>
      <w:r>
        <w:rPr>
          <w:spacing w:val="80"/>
        </w:rPr>
        <w:t xml:space="preserve"> </w:t>
      </w:r>
      <w:r>
        <w:t>куклы, управляемые актерами-кукловодами.</w:t>
      </w:r>
    </w:p>
    <w:p w14:paraId="1812E07D">
      <w:pPr>
        <w:pStyle w:val="6"/>
        <w:spacing w:before="2"/>
        <w:ind w:left="0"/>
      </w:pPr>
    </w:p>
    <w:p w14:paraId="4ED0DAC8">
      <w:pPr>
        <w:pStyle w:val="6"/>
      </w:pPr>
      <w:r>
        <w:rPr>
          <w:b/>
        </w:rPr>
        <w:t>Театр</w:t>
      </w:r>
      <w:r>
        <w:rPr>
          <w:b/>
          <w:spacing w:val="80"/>
        </w:rPr>
        <w:t xml:space="preserve"> </w:t>
      </w:r>
      <w:r>
        <w:rPr>
          <w:b/>
        </w:rPr>
        <w:t>миниатюр</w:t>
      </w:r>
      <w:r>
        <w:rPr>
          <w:b/>
          <w:spacing w:val="-2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театра,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ставятся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называемых малых форм (одноактные пьесы, пародии, сценки, скетчи).</w:t>
      </w:r>
    </w:p>
    <w:p w14:paraId="21CF06FD">
      <w:pPr>
        <w:pStyle w:val="6"/>
        <w:spacing w:before="321"/>
        <w:ind w:right="281"/>
        <w:jc w:val="both"/>
      </w:pPr>
      <w:r>
        <w:rPr>
          <w:b/>
        </w:rPr>
        <w:t>Театр теней</w:t>
      </w:r>
      <w:r>
        <w:rPr>
          <w:b/>
          <w:spacing w:val="-4"/>
        </w:rPr>
        <w:t xml:space="preserve"> </w:t>
      </w:r>
      <w:r>
        <w:t>— вид театрального зрелища, основанный на использовании плоских кукол, которые находятся между источником света и экраном или накладываются на него.</w:t>
      </w:r>
    </w:p>
    <w:p w14:paraId="3036739E">
      <w:pPr>
        <w:pStyle w:val="6"/>
        <w:spacing w:before="1"/>
        <w:ind w:left="0"/>
      </w:pPr>
    </w:p>
    <w:p w14:paraId="06C8D344">
      <w:pPr>
        <w:spacing w:before="0"/>
        <w:ind w:left="285" w:right="0" w:firstLine="0"/>
        <w:jc w:val="both"/>
        <w:rPr>
          <w:sz w:val="28"/>
        </w:rPr>
      </w:pPr>
      <w:r>
        <w:rPr>
          <w:b/>
          <w:sz w:val="28"/>
        </w:rPr>
        <w:t>Чистая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перемена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смена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происходящая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глазах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зрителя.</w:t>
      </w:r>
    </w:p>
    <w:p w14:paraId="3598DA67">
      <w:pPr>
        <w:spacing w:after="0"/>
        <w:jc w:val="both"/>
        <w:rPr>
          <w:sz w:val="28"/>
        </w:rPr>
        <w:sectPr>
          <w:pgSz w:w="11910" w:h="16840"/>
          <w:pgMar w:top="760" w:right="566" w:bottom="1140" w:left="1417" w:header="0" w:footer="955" w:gutter="0"/>
          <w:cols w:space="720" w:num="1"/>
        </w:sectPr>
      </w:pPr>
    </w:p>
    <w:p w14:paraId="7D30818E">
      <w:pPr>
        <w:pStyle w:val="6"/>
        <w:spacing w:before="66"/>
        <w:ind w:left="0" w:right="280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130DD2CF">
      <w:pPr>
        <w:spacing w:before="252"/>
        <w:ind w:left="1708" w:right="1709" w:firstLine="0"/>
        <w:jc w:val="center"/>
        <w:rPr>
          <w:b/>
          <w:sz w:val="28"/>
        </w:rPr>
      </w:pPr>
      <w:r>
        <w:rPr>
          <w:b/>
          <w:sz w:val="28"/>
        </w:rPr>
        <w:t>Театральные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упражнения</w:t>
      </w:r>
    </w:p>
    <w:p w14:paraId="55E99927">
      <w:pPr>
        <w:spacing w:before="48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снятия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психологических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зажимов</w:t>
      </w:r>
    </w:p>
    <w:p w14:paraId="5E20E43A">
      <w:pPr>
        <w:pStyle w:val="6"/>
        <w:spacing w:before="95"/>
        <w:ind w:left="0"/>
        <w:rPr>
          <w:b/>
        </w:rPr>
      </w:pPr>
    </w:p>
    <w:p w14:paraId="52D793EA">
      <w:pPr>
        <w:spacing w:before="0"/>
        <w:ind w:left="285" w:right="0" w:firstLine="0"/>
        <w:jc w:val="left"/>
        <w:rPr>
          <w:b/>
          <w:sz w:val="28"/>
        </w:rPr>
      </w:pPr>
      <w:r>
        <w:rPr>
          <w:b/>
          <w:sz w:val="28"/>
        </w:rPr>
        <w:t>Универсальная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разминка.</w:t>
      </w:r>
    </w:p>
    <w:p w14:paraId="53759EBC">
      <w:pPr>
        <w:pStyle w:val="6"/>
        <w:spacing w:before="89"/>
      </w:pPr>
      <w:r>
        <w:t>Все</w:t>
      </w:r>
      <w:r>
        <w:rPr>
          <w:spacing w:val="40"/>
        </w:rPr>
        <w:t xml:space="preserve"> </w:t>
      </w:r>
      <w:r>
        <w:t>мышцы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равной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подготовить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работе.</w:t>
      </w:r>
      <w:r>
        <w:rPr>
          <w:spacing w:val="40"/>
        </w:rPr>
        <w:t xml:space="preserve"> </w:t>
      </w:r>
      <w:r>
        <w:t>Предпочтительно разделить разминку на разогрев по уровням:</w:t>
      </w:r>
    </w:p>
    <w:p w14:paraId="376F295D">
      <w:pPr>
        <w:pStyle w:val="9"/>
        <w:numPr>
          <w:ilvl w:val="0"/>
          <w:numId w:val="31"/>
        </w:numPr>
        <w:tabs>
          <w:tab w:val="left" w:pos="1004"/>
        </w:tabs>
        <w:spacing w:before="0" w:after="0" w:line="321" w:lineRule="exact"/>
        <w:ind w:left="1004" w:right="0" w:hanging="359"/>
        <w:jc w:val="left"/>
        <w:rPr>
          <w:sz w:val="28"/>
        </w:rPr>
      </w:pPr>
      <w:r>
        <w:rPr>
          <w:sz w:val="28"/>
        </w:rPr>
        <w:t>Голова,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шея:</w:t>
      </w:r>
    </w:p>
    <w:p w14:paraId="14DD0906">
      <w:pPr>
        <w:pStyle w:val="9"/>
        <w:numPr>
          <w:ilvl w:val="0"/>
          <w:numId w:val="31"/>
        </w:numPr>
        <w:tabs>
          <w:tab w:val="left" w:pos="1004"/>
        </w:tabs>
        <w:spacing w:before="0" w:after="0" w:line="322" w:lineRule="exact"/>
        <w:ind w:left="1004" w:right="0" w:hanging="359"/>
        <w:jc w:val="left"/>
        <w:rPr>
          <w:sz w:val="28"/>
        </w:rPr>
      </w:pPr>
      <w:r>
        <w:rPr>
          <w:sz w:val="28"/>
        </w:rPr>
        <w:t>Плечи,</w:t>
      </w:r>
      <w:r>
        <w:rPr>
          <w:spacing w:val="-5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клетка:</w:t>
      </w:r>
    </w:p>
    <w:p w14:paraId="771B03CC">
      <w:pPr>
        <w:pStyle w:val="9"/>
        <w:numPr>
          <w:ilvl w:val="0"/>
          <w:numId w:val="31"/>
        </w:numPr>
        <w:tabs>
          <w:tab w:val="left" w:pos="1004"/>
        </w:tabs>
        <w:spacing w:before="0" w:after="0" w:line="321" w:lineRule="exact"/>
        <w:ind w:left="1004" w:right="0" w:hanging="359"/>
        <w:jc w:val="left"/>
        <w:rPr>
          <w:sz w:val="28"/>
        </w:rPr>
      </w:pPr>
      <w:r>
        <w:rPr>
          <w:sz w:val="28"/>
        </w:rPr>
        <w:t>Пояс,</w:t>
      </w:r>
      <w:r>
        <w:rPr>
          <w:spacing w:val="-8"/>
          <w:sz w:val="28"/>
        </w:rPr>
        <w:t xml:space="preserve"> </w:t>
      </w:r>
      <w:r>
        <w:rPr>
          <w:sz w:val="28"/>
        </w:rPr>
        <w:t>тазобедренная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часть:</w:t>
      </w:r>
    </w:p>
    <w:p w14:paraId="2AEF2A33">
      <w:pPr>
        <w:pStyle w:val="9"/>
        <w:numPr>
          <w:ilvl w:val="0"/>
          <w:numId w:val="31"/>
        </w:numPr>
        <w:tabs>
          <w:tab w:val="left" w:pos="1004"/>
        </w:tabs>
        <w:spacing w:before="0" w:after="0" w:line="321" w:lineRule="exact"/>
        <w:ind w:left="1004" w:right="0" w:hanging="359"/>
        <w:jc w:val="left"/>
        <w:rPr>
          <w:sz w:val="28"/>
        </w:rPr>
      </w:pPr>
      <w:r>
        <w:rPr>
          <w:sz w:val="28"/>
        </w:rPr>
        <w:t>Ноги,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руки.</w:t>
      </w:r>
    </w:p>
    <w:p w14:paraId="5CEA43AA">
      <w:pPr>
        <w:pStyle w:val="9"/>
        <w:numPr>
          <w:ilvl w:val="0"/>
          <w:numId w:val="32"/>
        </w:numPr>
        <w:tabs>
          <w:tab w:val="left" w:pos="991"/>
        </w:tabs>
        <w:spacing w:before="285" w:after="0" w:line="240" w:lineRule="auto"/>
        <w:ind w:left="991" w:right="0" w:hanging="346"/>
        <w:jc w:val="left"/>
        <w:rPr>
          <w:b/>
          <w:sz w:val="28"/>
        </w:rPr>
      </w:pPr>
      <w:r>
        <w:rPr>
          <w:b/>
          <w:sz w:val="28"/>
          <w:u w:val="single"/>
        </w:rPr>
        <w:t>Голова,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шея</w:t>
      </w:r>
    </w:p>
    <w:p w14:paraId="2BA62F2F">
      <w:pPr>
        <w:pStyle w:val="3"/>
        <w:spacing w:before="285"/>
        <w:ind w:left="285"/>
        <w:jc w:val="left"/>
      </w:pPr>
      <w:r>
        <w:t>Упражнение</w:t>
      </w:r>
      <w:r>
        <w:rPr>
          <w:spacing w:val="-10"/>
        </w:rPr>
        <w:t xml:space="preserve"> 1</w:t>
      </w:r>
    </w:p>
    <w:p w14:paraId="344D832D">
      <w:pPr>
        <w:pStyle w:val="6"/>
        <w:spacing w:line="318" w:lineRule="exact"/>
      </w:pPr>
      <w:r>
        <w:t>Исходное</w:t>
      </w:r>
      <w:r>
        <w:rPr>
          <w:spacing w:val="-9"/>
        </w:rPr>
        <w:t xml:space="preserve"> </w:t>
      </w:r>
      <w:r>
        <w:t>положение:</w:t>
      </w:r>
      <w:r>
        <w:rPr>
          <w:spacing w:val="-4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тело</w:t>
      </w:r>
      <w:r>
        <w:rPr>
          <w:spacing w:val="-8"/>
        </w:rPr>
        <w:t xml:space="preserve"> </w:t>
      </w:r>
      <w:r>
        <w:rPr>
          <w:spacing w:val="-2"/>
        </w:rPr>
        <w:t>расслаблено.</w:t>
      </w:r>
    </w:p>
    <w:p w14:paraId="410790DF">
      <w:pPr>
        <w:pStyle w:val="9"/>
        <w:numPr>
          <w:ilvl w:val="0"/>
          <w:numId w:val="33"/>
        </w:numPr>
        <w:tabs>
          <w:tab w:val="left" w:pos="495"/>
        </w:tabs>
        <w:spacing w:before="0" w:after="0" w:line="240" w:lineRule="auto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6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грудь,</w:t>
      </w:r>
      <w:r>
        <w:rPr>
          <w:spacing w:val="-6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напрягаются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мышцы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шеи.</w:t>
      </w:r>
    </w:p>
    <w:p w14:paraId="4E0B8FBE">
      <w:pPr>
        <w:pStyle w:val="9"/>
        <w:numPr>
          <w:ilvl w:val="0"/>
          <w:numId w:val="33"/>
        </w:numPr>
        <w:tabs>
          <w:tab w:val="left" w:pos="495"/>
        </w:tabs>
        <w:spacing w:before="2" w:after="0" w:line="322" w:lineRule="exact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положение.</w:t>
      </w:r>
    </w:p>
    <w:p w14:paraId="7B072E65">
      <w:pPr>
        <w:pStyle w:val="9"/>
        <w:numPr>
          <w:ilvl w:val="0"/>
          <w:numId w:val="33"/>
        </w:numPr>
        <w:tabs>
          <w:tab w:val="left" w:pos="495"/>
        </w:tabs>
        <w:spacing w:before="0" w:after="0" w:line="322" w:lineRule="exact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наклонить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вправо.</w:t>
      </w:r>
    </w:p>
    <w:p w14:paraId="3F913198">
      <w:pPr>
        <w:pStyle w:val="9"/>
        <w:numPr>
          <w:ilvl w:val="0"/>
          <w:numId w:val="33"/>
        </w:numPr>
        <w:tabs>
          <w:tab w:val="left" w:pos="495"/>
        </w:tabs>
        <w:spacing w:before="0" w:after="0" w:line="240" w:lineRule="auto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положение.</w:t>
      </w:r>
    </w:p>
    <w:p w14:paraId="623AAB25">
      <w:pPr>
        <w:pStyle w:val="9"/>
        <w:numPr>
          <w:ilvl w:val="0"/>
          <w:numId w:val="33"/>
        </w:numPr>
        <w:tabs>
          <w:tab w:val="left" w:pos="495"/>
        </w:tabs>
        <w:spacing w:before="0" w:after="0" w:line="322" w:lineRule="exact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запрокинуть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потянув</w:t>
      </w:r>
      <w:r>
        <w:rPr>
          <w:spacing w:val="-5"/>
          <w:sz w:val="28"/>
        </w:rPr>
        <w:t xml:space="preserve"> </w:t>
      </w:r>
      <w:r>
        <w:rPr>
          <w:sz w:val="28"/>
        </w:rPr>
        <w:t>мышцы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шеи.</w:t>
      </w:r>
    </w:p>
    <w:p w14:paraId="135BDCE2">
      <w:pPr>
        <w:pStyle w:val="9"/>
        <w:numPr>
          <w:ilvl w:val="0"/>
          <w:numId w:val="33"/>
        </w:numPr>
        <w:tabs>
          <w:tab w:val="left" w:pos="495"/>
        </w:tabs>
        <w:spacing w:before="0" w:after="0" w:line="322" w:lineRule="exact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положение</w:t>
      </w:r>
    </w:p>
    <w:p w14:paraId="0FD87D9F">
      <w:pPr>
        <w:pStyle w:val="9"/>
        <w:numPr>
          <w:ilvl w:val="0"/>
          <w:numId w:val="33"/>
        </w:numPr>
        <w:tabs>
          <w:tab w:val="left" w:pos="495"/>
        </w:tabs>
        <w:spacing w:before="0" w:after="0" w:line="322" w:lineRule="exact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наклонить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влево.</w:t>
      </w:r>
    </w:p>
    <w:p w14:paraId="5C14505D">
      <w:pPr>
        <w:pStyle w:val="9"/>
        <w:numPr>
          <w:ilvl w:val="0"/>
          <w:numId w:val="33"/>
        </w:numPr>
        <w:tabs>
          <w:tab w:val="left" w:pos="495"/>
        </w:tabs>
        <w:spacing w:before="0" w:after="0" w:line="240" w:lineRule="auto"/>
        <w:ind w:left="495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положение.</w:t>
      </w:r>
    </w:p>
    <w:p w14:paraId="2B2122B3">
      <w:pPr>
        <w:pStyle w:val="3"/>
        <w:spacing w:before="95" w:line="240" w:lineRule="auto"/>
        <w:ind w:left="285"/>
        <w:jc w:val="left"/>
      </w:pPr>
      <w:r>
        <w:t>Упражнение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14:paraId="1FC52313">
      <w:pPr>
        <w:pStyle w:val="6"/>
        <w:spacing w:before="86"/>
        <w:ind w:right="284"/>
        <w:jc w:val="both"/>
      </w:pPr>
      <w:r>
        <w:t>Исходное положение: стоя, тело расслаблено. На счет “раз” голова опускается на грудь. Не возвращаясь в исходное положение, на счет “два”, “три”, “четыре” броском перевести голову вправо, назад, влево. Повторить 4 раза в одну и другую стороны.</w:t>
      </w:r>
    </w:p>
    <w:p w14:paraId="4669F821">
      <w:pPr>
        <w:pStyle w:val="3"/>
        <w:spacing w:before="95" w:line="240" w:lineRule="auto"/>
        <w:ind w:left="285"/>
      </w:pPr>
      <w:r>
        <w:t>Упражнение</w:t>
      </w:r>
      <w:r>
        <w:rPr>
          <w:spacing w:val="-11"/>
        </w:rPr>
        <w:t xml:space="preserve"> </w:t>
      </w:r>
      <w:r>
        <w:rPr>
          <w:spacing w:val="-10"/>
        </w:rPr>
        <w:t>3</w:t>
      </w:r>
    </w:p>
    <w:p w14:paraId="1A0E1A7E">
      <w:pPr>
        <w:pStyle w:val="6"/>
        <w:spacing w:before="86"/>
        <w:ind w:right="285"/>
        <w:jc w:val="both"/>
      </w:pPr>
      <w:r>
        <w:t xml:space="preserve">Исходное положение: стоя, тело расслаблено. Голова плавно “сдвигается” в стороны, описывая круг, при этом выполняющий упражнения медленно приседает. При медленном вставании голова описывает круг в другую </w:t>
      </w:r>
      <w:r>
        <w:rPr>
          <w:spacing w:val="-2"/>
        </w:rPr>
        <w:t>сторону.</w:t>
      </w:r>
    </w:p>
    <w:p w14:paraId="6D553417">
      <w:pPr>
        <w:pStyle w:val="9"/>
        <w:numPr>
          <w:ilvl w:val="0"/>
          <w:numId w:val="32"/>
        </w:numPr>
        <w:tabs>
          <w:tab w:val="left" w:pos="495"/>
        </w:tabs>
        <w:spacing w:before="92" w:after="0" w:line="240" w:lineRule="auto"/>
        <w:ind w:left="495" w:right="0" w:hanging="210"/>
        <w:jc w:val="both"/>
        <w:rPr>
          <w:b/>
          <w:sz w:val="28"/>
        </w:rPr>
      </w:pP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Плечи,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грудная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клетка:</w:t>
      </w:r>
    </w:p>
    <w:p w14:paraId="0941DD29">
      <w:pPr>
        <w:pStyle w:val="3"/>
        <w:spacing w:before="91" w:line="240" w:lineRule="auto"/>
        <w:ind w:left="285"/>
        <w:jc w:val="left"/>
      </w:pPr>
      <w:r>
        <w:t>Упражнение</w:t>
      </w:r>
      <w:r>
        <w:rPr>
          <w:spacing w:val="-11"/>
        </w:rPr>
        <w:t xml:space="preserve"> </w:t>
      </w:r>
      <w:r>
        <w:rPr>
          <w:spacing w:val="-10"/>
        </w:rPr>
        <w:t>4</w:t>
      </w:r>
    </w:p>
    <w:p w14:paraId="30848D0A">
      <w:pPr>
        <w:pStyle w:val="6"/>
        <w:spacing w:before="86" w:line="322" w:lineRule="exact"/>
      </w:pPr>
      <w:r>
        <w:t>Исходное</w:t>
      </w:r>
      <w:r>
        <w:rPr>
          <w:spacing w:val="-12"/>
        </w:rPr>
        <w:t xml:space="preserve"> </w:t>
      </w:r>
      <w:r>
        <w:t>положение:</w:t>
      </w:r>
      <w:r>
        <w:rPr>
          <w:spacing w:val="-6"/>
        </w:rPr>
        <w:t xml:space="preserve"> </w:t>
      </w:r>
      <w:r>
        <w:t>стоя,</w:t>
      </w:r>
      <w:r>
        <w:rPr>
          <w:spacing w:val="-6"/>
        </w:rPr>
        <w:t xml:space="preserve"> </w:t>
      </w:r>
      <w:r>
        <w:t>мышцы</w:t>
      </w:r>
      <w:r>
        <w:rPr>
          <w:spacing w:val="-7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rPr>
          <w:spacing w:val="-2"/>
        </w:rPr>
        <w:t>расслаблены.</w:t>
      </w:r>
    </w:p>
    <w:p w14:paraId="5FBD870A">
      <w:pPr>
        <w:pStyle w:val="9"/>
        <w:numPr>
          <w:ilvl w:val="0"/>
          <w:numId w:val="34"/>
        </w:numPr>
        <w:tabs>
          <w:tab w:val="left" w:pos="496"/>
        </w:tabs>
        <w:spacing w:before="0" w:after="0" w:line="240" w:lineRule="auto"/>
        <w:ind w:left="496" w:right="0" w:hanging="211"/>
        <w:jc w:val="left"/>
        <w:rPr>
          <w:sz w:val="28"/>
        </w:rPr>
      </w:pPr>
      <w:r>
        <w:rPr>
          <w:sz w:val="28"/>
        </w:rPr>
        <w:t>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плечи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вверх.</w:t>
      </w:r>
    </w:p>
    <w:p w14:paraId="4B3B9392">
      <w:pPr>
        <w:pStyle w:val="9"/>
        <w:numPr>
          <w:ilvl w:val="0"/>
          <w:numId w:val="34"/>
        </w:numPr>
        <w:tabs>
          <w:tab w:val="left" w:pos="496"/>
        </w:tabs>
        <w:spacing w:before="0" w:after="0" w:line="322" w:lineRule="exact"/>
        <w:ind w:left="496" w:right="0" w:hanging="211"/>
        <w:jc w:val="left"/>
        <w:rPr>
          <w:sz w:val="28"/>
        </w:rPr>
      </w:pPr>
      <w:r>
        <w:rPr>
          <w:sz w:val="28"/>
        </w:rPr>
        <w:t>вывести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плечи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вперед.</w:t>
      </w:r>
    </w:p>
    <w:p w14:paraId="5305B6A0">
      <w:pPr>
        <w:pStyle w:val="9"/>
        <w:numPr>
          <w:ilvl w:val="0"/>
          <w:numId w:val="34"/>
        </w:numPr>
        <w:tabs>
          <w:tab w:val="left" w:pos="496"/>
        </w:tabs>
        <w:spacing w:before="0" w:after="0" w:line="240" w:lineRule="auto"/>
        <w:ind w:left="496" w:right="0" w:hanging="211"/>
        <w:jc w:val="left"/>
        <w:rPr>
          <w:sz w:val="28"/>
        </w:rPr>
      </w:pPr>
      <w:r>
        <w:rPr>
          <w:sz w:val="28"/>
        </w:rPr>
        <w:t>опустить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вниз.</w:t>
      </w:r>
    </w:p>
    <w:p w14:paraId="527253FE">
      <w:pPr>
        <w:pStyle w:val="9"/>
        <w:numPr>
          <w:ilvl w:val="0"/>
          <w:numId w:val="34"/>
        </w:numPr>
        <w:tabs>
          <w:tab w:val="left" w:pos="496"/>
        </w:tabs>
        <w:spacing w:before="2" w:after="0" w:line="240" w:lineRule="auto"/>
        <w:ind w:left="285" w:right="6807" w:firstLine="0"/>
        <w:jc w:val="left"/>
        <w:rPr>
          <w:sz w:val="28"/>
        </w:rPr>
      </w:pPr>
      <w:r>
        <w:rPr>
          <w:sz w:val="28"/>
        </w:rPr>
        <w:t>отвести назад. Повторить</w:t>
      </w:r>
      <w:r>
        <w:rPr>
          <w:spacing w:val="-16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раза.</w:t>
      </w:r>
    </w:p>
    <w:sectPr>
      <w:pgSz w:w="11910" w:h="16840"/>
      <w:pgMar w:top="760" w:right="566" w:bottom="1140" w:left="1417" w:header="0" w:footer="9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8856">
    <w:pPr>
      <w:pStyle w:val="6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9946005</wp:posOffset>
              </wp:positionV>
              <wp:extent cx="15367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764FD">
                          <w:pPr>
                            <w:spacing w:before="0" w:line="22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12.95pt;margin-top:783.15pt;height:12pt;width:12.1pt;mso-position-horizontal-relative:page;mso-position-vertical-relative:page;z-index:-251657216;mso-width-relative:page;mso-height-relative:page;" filled="f" stroked="f" coordsize="21600,21600" o:gfxdata="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e&#10;AK0e2gAAAA0BAAAPAAAAAAAAAAEAIAAAACIAAABkcnMvZG93bnJldi54bWxQSwECFAAUAAAACACH&#10;TuJAYRTMdr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1764FD">
                    <w:pPr>
                      <w:spacing w:before="0" w:line="223" w:lineRule="exact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"/>
      <w:lvlJc w:val="left"/>
      <w:pPr>
        <w:ind w:left="496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8" w:hanging="212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00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decimal"/>
      <w:lvlText w:val="%1-"/>
      <w:lvlJc w:val="left"/>
      <w:pPr>
        <w:ind w:left="285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8"/>
        <w:sz w:val="26"/>
        <w:szCs w:val="26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707" w:hanging="4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4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8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005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246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4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9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8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2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7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41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56" w:hanging="213"/>
      </w:pPr>
      <w:rPr>
        <w:rFonts w:hint="default"/>
        <w:lang w:val="ru-RU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246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4" w:hanging="5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9" w:hanging="5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5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8" w:hanging="5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2" w:hanging="5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7" w:hanging="5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41" w:hanging="5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56" w:hanging="581"/>
      </w:pPr>
      <w:rPr>
        <w:rFonts w:hint="default"/>
        <w:lang w:val="ru-RU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8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827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6" w:hanging="5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5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9" w:hanging="5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46" w:hanging="5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02" w:hanging="5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9" w:hanging="5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15" w:hanging="5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72" w:hanging="581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777" w:hanging="493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777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8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1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4" w:hanging="493"/>
      </w:pPr>
      <w:rPr>
        <w:rFonts w:hint="default"/>
        <w:lang w:val="ru-RU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3"/>
      <w:numFmt w:val="decimal"/>
      <w:lvlText w:val="%1"/>
      <w:lvlJc w:val="left"/>
      <w:pPr>
        <w:ind w:left="777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77" w:hanging="49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8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1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4" w:hanging="493"/>
      </w:pPr>
      <w:rPr>
        <w:rFonts w:hint="default"/>
        <w:lang w:val="ru-RU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541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41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3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5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7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49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12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94" w:hanging="492"/>
      </w:pPr>
      <w:rPr>
        <w:rFonts w:hint="default"/>
        <w:lang w:val="ru-RU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285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1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2"/>
      <w:numFmt w:val="decimal"/>
      <w:lvlText w:val="%1"/>
      <w:lvlJc w:val="left"/>
      <w:pPr>
        <w:ind w:left="777" w:hanging="493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777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85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1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7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9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5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1" w:hanging="264"/>
      </w:pPr>
      <w:rPr>
        <w:rFonts w:hint="default"/>
        <w:lang w:val="ru-RU" w:eastAsia="en-US" w:bidi="ar-SA"/>
      </w:rPr>
    </w:lvl>
  </w:abstractNum>
  <w:abstractNum w:abstractNumId="13">
    <w:nsid w:val="F4B5D9F5"/>
    <w:multiLevelType w:val="multilevel"/>
    <w:tmpl w:val="F4B5D9F5"/>
    <w:lvl w:ilvl="0" w:tentative="0">
      <w:start w:val="6"/>
      <w:numFmt w:val="decimal"/>
      <w:lvlText w:val="%1"/>
      <w:lvlJc w:val="left"/>
      <w:pPr>
        <w:ind w:left="777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77" w:hanging="49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8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1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4" w:hanging="492"/>
      </w:pPr>
      <w:rPr>
        <w:rFonts w:hint="default"/>
        <w:lang w:val="ru-RU" w:eastAsia="en-US" w:bidi="ar-SA"/>
      </w:rPr>
    </w:lvl>
  </w:abstractNum>
  <w:abstractNum w:abstractNumId="14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542" w:hanging="493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542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3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5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67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49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30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94" w:hanging="493"/>
      </w:pPr>
      <w:rPr>
        <w:rFonts w:hint="default"/>
        <w:lang w:val="ru-RU" w:eastAsia="en-US" w:bidi="ar-SA"/>
      </w:rPr>
    </w:lvl>
  </w:abstractNum>
  <w:abstractNum w:abstractNumId="15">
    <w:nsid w:val="0248C179"/>
    <w:multiLevelType w:val="multilevel"/>
    <w:tmpl w:val="0248C179"/>
    <w:lvl w:ilvl="0" w:tentative="0">
      <w:start w:val="1"/>
      <w:numFmt w:val="decimal"/>
      <w:lvlText w:val="%1"/>
      <w:lvlJc w:val="left"/>
      <w:pPr>
        <w:ind w:left="2988" w:hanging="423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2988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63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57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1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6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0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4" w:hanging="423"/>
      </w:pPr>
      <w:rPr>
        <w:rFonts w:hint="default"/>
        <w:lang w:val="ru-RU" w:eastAsia="en-US" w:bidi="ar-SA"/>
      </w:rPr>
    </w:lvl>
  </w:abstractNum>
  <w:abstractNum w:abstractNumId="16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285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3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7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1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6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0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4" w:hanging="168"/>
      </w:pPr>
      <w:rPr>
        <w:rFonts w:hint="default"/>
        <w:lang w:val="ru-RU" w:eastAsia="en-US" w:bidi="ar-SA"/>
      </w:rPr>
    </w:lvl>
  </w:abstractNum>
  <w:abstractNum w:abstractNumId="17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52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3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</w:abstractNum>
  <w:abstractNum w:abstractNumId="18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49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4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9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4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8" w:hanging="213"/>
      </w:pPr>
      <w:rPr>
        <w:rFonts w:hint="default"/>
        <w:lang w:val="ru-RU" w:eastAsia="en-US" w:bidi="ar-SA"/>
      </w:rPr>
    </w:lvl>
  </w:abstractNum>
  <w:abstractNum w:abstractNumId="19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6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2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565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21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285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3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7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1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6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0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4" w:hanging="302"/>
      </w:pPr>
      <w:rPr>
        <w:rFonts w:hint="default"/>
        <w:lang w:val="ru-RU" w:eastAsia="en-US" w:bidi="ar-SA"/>
      </w:rPr>
    </w:lvl>
  </w:abstractNum>
  <w:abstractNum w:abstractNumId="22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46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4" w:hanging="5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9" w:hanging="5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5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8" w:hanging="5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2" w:hanging="5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7" w:hanging="5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41" w:hanging="5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56" w:hanging="581"/>
      </w:pPr>
      <w:rPr>
        <w:rFonts w:hint="default"/>
        <w:lang w:val="ru-RU" w:eastAsia="en-US" w:bidi="ar-SA"/>
      </w:rPr>
    </w:lvl>
  </w:abstractNum>
  <w:abstractNum w:abstractNumId="2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46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4" w:hanging="5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9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8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2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7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41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56" w:hanging="569"/>
      </w:pPr>
      <w:rPr>
        <w:rFonts w:hint="default"/>
        <w:lang w:val="ru-RU" w:eastAsia="en-US" w:bidi="ar-SA"/>
      </w:rPr>
    </w:lvl>
  </w:abstractNum>
  <w:abstractNum w:abstractNumId="24">
    <w:nsid w:val="4D4DC07F"/>
    <w:multiLevelType w:val="multilevel"/>
    <w:tmpl w:val="4D4DC07F"/>
    <w:lvl w:ilvl="0" w:tentative="0">
      <w:start w:val="4"/>
      <w:numFmt w:val="decimal"/>
      <w:lvlText w:val="%1"/>
      <w:lvlJc w:val="left"/>
      <w:pPr>
        <w:ind w:left="777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77" w:hanging="49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8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1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4" w:hanging="493"/>
      </w:pPr>
      <w:rPr>
        <w:rFonts w:hint="default"/>
        <w:lang w:val="ru-RU" w:eastAsia="en-US" w:bidi="ar-SA"/>
      </w:rPr>
    </w:lvl>
  </w:abstractNum>
  <w:abstractNum w:abstractNumId="25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993" w:hanging="34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4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7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9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1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4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</w:abstractNum>
  <w:abstractNum w:abstractNumId="26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8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</w:abstractNum>
  <w:abstractNum w:abstractNumId="27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565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707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4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8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</w:abstractNum>
  <w:abstractNum w:abstractNumId="28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52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5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3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</w:abstractNum>
  <w:abstractNum w:abstractNumId="29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565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8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0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0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1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21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02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42" w:hanging="200"/>
      </w:pPr>
      <w:rPr>
        <w:rFonts w:hint="default"/>
        <w:lang w:val="ru-RU" w:eastAsia="en-US" w:bidi="ar-SA"/>
      </w:rPr>
    </w:lvl>
  </w:abstractNum>
  <w:abstractNum w:abstractNumId="3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9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4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9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4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8" w:hanging="213"/>
      </w:pPr>
      <w:rPr>
        <w:rFonts w:hint="default"/>
        <w:lang w:val="ru-RU" w:eastAsia="en-US" w:bidi="ar-SA"/>
      </w:rPr>
    </w:lvl>
  </w:abstractNum>
  <w:abstractNum w:abstractNumId="31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246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4" w:hanging="5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9" w:hanging="5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5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8" w:hanging="5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2" w:hanging="5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7" w:hanging="5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41" w:hanging="5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56" w:hanging="581"/>
      </w:pPr>
      <w:rPr>
        <w:rFonts w:hint="default"/>
        <w:lang w:val="ru-RU" w:eastAsia="en-US" w:bidi="ar-SA"/>
      </w:rPr>
    </w:lvl>
  </w:abstractNum>
  <w:abstractNum w:abstractNumId="32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246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4" w:hanging="5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9" w:hanging="5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5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8" w:hanging="5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2" w:hanging="5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7" w:hanging="5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41" w:hanging="5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56" w:hanging="581"/>
      </w:pPr>
      <w:rPr>
        <w:rFonts w:hint="default"/>
        <w:lang w:val="ru-RU" w:eastAsia="en-US" w:bidi="ar-SA"/>
      </w:rPr>
    </w:lvl>
  </w:abstractNum>
  <w:abstractNum w:abstractNumId="33">
    <w:nsid w:val="7DEC2089"/>
    <w:multiLevelType w:val="multilevel"/>
    <w:tmpl w:val="7DEC2089"/>
    <w:lvl w:ilvl="0" w:tentative="0">
      <w:start w:val="1"/>
      <w:numFmt w:val="decimal"/>
      <w:lvlText w:val="%1"/>
      <w:lvlJc w:val="left"/>
      <w:pPr>
        <w:ind w:left="496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8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8"/>
  </w:num>
  <w:num w:numId="5">
    <w:abstractNumId w:val="6"/>
  </w:num>
  <w:num w:numId="6">
    <w:abstractNumId w:val="16"/>
  </w:num>
  <w:num w:numId="7">
    <w:abstractNumId w:val="19"/>
  </w:num>
  <w:num w:numId="8">
    <w:abstractNumId w:val="30"/>
  </w:num>
  <w:num w:numId="9">
    <w:abstractNumId w:val="15"/>
  </w:num>
  <w:num w:numId="10">
    <w:abstractNumId w:val="2"/>
  </w:num>
  <w:num w:numId="11">
    <w:abstractNumId w:val="20"/>
  </w:num>
  <w:num w:numId="12">
    <w:abstractNumId w:val="27"/>
  </w:num>
  <w:num w:numId="13">
    <w:abstractNumId w:val="9"/>
  </w:num>
  <w:num w:numId="14">
    <w:abstractNumId w:val="24"/>
  </w:num>
  <w:num w:numId="15">
    <w:abstractNumId w:val="13"/>
  </w:num>
  <w:num w:numId="16">
    <w:abstractNumId w:val="18"/>
  </w:num>
  <w:num w:numId="17">
    <w:abstractNumId w:val="12"/>
  </w:num>
  <w:num w:numId="18">
    <w:abstractNumId w:val="11"/>
  </w:num>
  <w:num w:numId="19">
    <w:abstractNumId w:val="4"/>
  </w:num>
  <w:num w:numId="20">
    <w:abstractNumId w:val="23"/>
  </w:num>
  <w:num w:numId="21">
    <w:abstractNumId w:val="28"/>
  </w:num>
  <w:num w:numId="22">
    <w:abstractNumId w:val="17"/>
  </w:num>
  <w:num w:numId="23">
    <w:abstractNumId w:val="22"/>
  </w:num>
  <w:num w:numId="24">
    <w:abstractNumId w:val="5"/>
  </w:num>
  <w:num w:numId="25">
    <w:abstractNumId w:val="32"/>
  </w:num>
  <w:num w:numId="26">
    <w:abstractNumId w:val="31"/>
  </w:num>
  <w:num w:numId="27">
    <w:abstractNumId w:val="7"/>
  </w:num>
  <w:num w:numId="28">
    <w:abstractNumId w:val="29"/>
  </w:num>
  <w:num w:numId="29">
    <w:abstractNumId w:val="3"/>
  </w:num>
  <w:num w:numId="30">
    <w:abstractNumId w:val="21"/>
  </w:num>
  <w:num w:numId="31">
    <w:abstractNumId w:val="1"/>
  </w:num>
  <w:num w:numId="32">
    <w:abstractNumId w:val="25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CF61993"/>
    <w:rsid w:val="7374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318" w:lineRule="exact"/>
      <w:ind w:left="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8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8" w:line="457" w:lineRule="exact"/>
      <w:ind w:left="1708" w:right="170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8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line="315" w:lineRule="exact"/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2025-04-07T12:29:00Z</dcterms:created>
  <dc:creator>RePack by SPecialiST</dc:creator>
  <cp:lastModifiedBy>Татьяна Проклова</cp:lastModifiedBy>
  <dcterms:modified xsi:type="dcterms:W3CDTF">2025-04-07T12:41:19Z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1049-12.2.0.20326</vt:lpwstr>
  </property>
  <property fmtid="{D5CDD505-2E9C-101B-9397-08002B2CF9AE}" pid="7" name="ICV">
    <vt:lpwstr>8EDE1F79FAA7462AB6D46BE5680AB5FC_12</vt:lpwstr>
  </property>
</Properties>
</file>